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e1ef" w14:textId="8ab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263 "О районном бюджете Наурзумского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сентября 2015 года № 340. Зарегистрировано Департаментом юстиции Костанайской области 25 сентября 2015 года № 5915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2015-2017 годы" (зарегистрировано в Реестре государственной регистрации нормативных правовых актов за № 5276, опубликовано 13 января 2015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1681134,2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1496225,2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1695619,7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14637,3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года № 340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33"/>
        <w:gridCol w:w="553"/>
        <w:gridCol w:w="76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1681134,2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733"/>
        <w:gridCol w:w="733"/>
        <w:gridCol w:w="711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1695619,7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183061,4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155788,4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29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724723,9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589597,0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4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68033,9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19187,0</w:t>
            </w:r>
          </w:p>
        </w:tc>
      </w:tr>
      <w:tr>
        <w:trPr>
          <w:trHeight w:val="22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12979,8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64933,7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23896,7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4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