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ea3a" w14:textId="ca3e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21 августа 2015 года № 233. Зарегистрировано Департаментом юстиции Костанайской области 27 августа 2015 года № 5845. Утратило силу постановлением акимата Наурзумского района Костанайской области от 18 января 2016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Наурзумского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>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Исмаилова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Даиров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Алдажуманова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2015 года № 233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являющихся</w:t>
      </w:r>
      <w:r>
        <w:br/>
      </w:r>
      <w:r>
        <w:rPr>
          <w:rFonts w:ascii="Times New Roman"/>
          <w:b/>
          <w:i w:val="false"/>
          <w:color w:val="000000"/>
        </w:rPr>
        <w:t>
гражданскими служащими и работающих в</w:t>
      </w:r>
      <w:r>
        <w:br/>
      </w:r>
      <w:r>
        <w:rPr>
          <w:rFonts w:ascii="Times New Roman"/>
          <w:b/>
          <w:i w:val="false"/>
          <w:color w:val="000000"/>
        </w:rPr>
        <w:t>
сельской местности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директор, заведующий;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руководителя,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педагог-психолог,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заведующий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вожатый,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учитель-логопед,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специалист лечебного физкультурного кабинета.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старший библиотекарь,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преподаватель.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старший тренер,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