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a0722" w14:textId="11a07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24 декабря 2014 года № 263 "О районном бюджете Наурзумского района на 2015-2017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Наурзумского района Костанайской области от 18 августа 2015 года № 323. Зарегистрировано Департаментом юстиции Костанайской области 21 августа 2015 года № 5816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Наурзумский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24 декабря 2014 года № 263 «О районном бюджете Наурзумского района на 2015-2017 годы» (зарегистрировано в Реестре государственной регистрации нормативных правовых актов за № 5276, опубликовано 13 января 2015 года в газете «Науырзым тынысы»)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бюджет Наурзумского района на 2015-2017 годы согласно приложениям 1, 2 и 3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1681134,2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178452,0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5906,0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551,0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1496225,2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1693619,7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6565,0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8919,0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2354,0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-19050,5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19050,5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8919,0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2505,8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12637,3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«7. Учесть, что в районном бюджете на 2015 год предусмотрено поступление целевых текущих трансфертов из областного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содержание кабинетов психолого-педагогической коррекции в связи с передачей функций по обеспечению обследования психического здоровья детей и подростков и оказание психолого-медико-педагогической консультативной помощи населению на уровень районов в сумме 6474,0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увеличение размера социальной помощи на бытовые нужды участникам и инвалидам Великой Отечественной войны с 6 до 10 МРП в сумме 324,5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зимнее содержание автомобильных дорог районного значения в сумме 5000,0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городов и сельских населенных пунктов в рамках Дорожной карты занятости 2020 в сумме 15000,0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приобретение и доставка учебного пособия «Подарок первокласснику от Президента Республики Казахстан «Менің Отаным – Қазақстан. Моя родина - Казахстан» в сумме 134,7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2015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З. Алдажуманова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экономики,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финансов и предпринимательства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Наурзумского района»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Н. Дехтярева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18 августа 2015 года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августа 2015 года № 323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2014 года № 263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Наурзумского района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4"/>
        <w:gridCol w:w="464"/>
        <w:gridCol w:w="636"/>
        <w:gridCol w:w="636"/>
        <w:gridCol w:w="7469"/>
        <w:gridCol w:w="2331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7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1681134,2</w:t>
            </w:r>
          </w:p>
        </w:tc>
      </w:tr>
      <w:tr>
        <w:trPr>
          <w:trHeight w:val="37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178452,0</w:t>
            </w:r>
          </w:p>
        </w:tc>
      </w:tr>
      <w:tr>
        <w:trPr>
          <w:trHeight w:val="37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73333,0</w:t>
            </w:r>
          </w:p>
        </w:tc>
      </w:tr>
      <w:tr>
        <w:trPr>
          <w:trHeight w:val="37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73333,0</w:t>
            </w:r>
          </w:p>
        </w:tc>
      </w:tr>
      <w:tr>
        <w:trPr>
          <w:trHeight w:val="37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59536,0</w:t>
            </w:r>
          </w:p>
        </w:tc>
      </w:tr>
      <w:tr>
        <w:trPr>
          <w:trHeight w:val="37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59536,0</w:t>
            </w:r>
          </w:p>
        </w:tc>
      </w:tr>
      <w:tr>
        <w:trPr>
          <w:trHeight w:val="34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29071,0</w:t>
            </w:r>
          </w:p>
        </w:tc>
      </w:tr>
      <w:tr>
        <w:trPr>
          <w:trHeight w:val="42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6954,0</w:t>
            </w:r>
          </w:p>
        </w:tc>
      </w:tr>
      <w:tr>
        <w:trPr>
          <w:trHeight w:val="37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1309,0</w:t>
            </w:r>
          </w:p>
        </w:tc>
      </w:tr>
      <w:tr>
        <w:trPr>
          <w:trHeight w:val="37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14081,0</w:t>
            </w:r>
          </w:p>
        </w:tc>
      </w:tr>
      <w:tr>
        <w:trPr>
          <w:trHeight w:val="34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6727,0</w:t>
            </w:r>
          </w:p>
        </w:tc>
      </w:tr>
      <w:tr>
        <w:trPr>
          <w:trHeight w:val="39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15151,0</w:t>
            </w:r>
          </w:p>
        </w:tc>
      </w:tr>
      <w:tr>
        <w:trPr>
          <w:trHeight w:val="3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335,0</w:t>
            </w:r>
          </w:p>
        </w:tc>
      </w:tr>
      <w:tr>
        <w:trPr>
          <w:trHeight w:val="73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10921,0</w:t>
            </w:r>
          </w:p>
        </w:tc>
      </w:tr>
      <w:tr>
        <w:trPr>
          <w:trHeight w:val="76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3895,0</w:t>
            </w:r>
          </w:p>
        </w:tc>
      </w:tr>
      <w:tr>
        <w:trPr>
          <w:trHeight w:val="189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1361,0</w:t>
            </w:r>
          </w:p>
        </w:tc>
      </w:tr>
      <w:tr>
        <w:trPr>
          <w:trHeight w:val="40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1361,0</w:t>
            </w:r>
          </w:p>
        </w:tc>
      </w:tr>
      <w:tr>
        <w:trPr>
          <w:trHeight w:val="34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5906,0</w:t>
            </w:r>
          </w:p>
        </w:tc>
      </w:tr>
      <w:tr>
        <w:trPr>
          <w:trHeight w:val="40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969,0</w:t>
            </w:r>
          </w:p>
        </w:tc>
      </w:tr>
      <w:tr>
        <w:trPr>
          <w:trHeight w:val="73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969,0</w:t>
            </w:r>
          </w:p>
        </w:tc>
      </w:tr>
      <w:tr>
        <w:trPr>
          <w:trHeight w:val="39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4937,0</w:t>
            </w:r>
          </w:p>
        </w:tc>
      </w:tr>
      <w:tr>
        <w:trPr>
          <w:trHeight w:val="40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4937,0</w:t>
            </w:r>
          </w:p>
        </w:tc>
      </w:tr>
      <w:tr>
        <w:trPr>
          <w:trHeight w:val="48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551,0</w:t>
            </w:r>
          </w:p>
        </w:tc>
      </w:tr>
      <w:tr>
        <w:trPr>
          <w:trHeight w:val="108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551,0</w:t>
            </w:r>
          </w:p>
        </w:tc>
      </w:tr>
      <w:tr>
        <w:trPr>
          <w:trHeight w:val="12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551,0</w:t>
            </w:r>
          </w:p>
        </w:tc>
      </w:tr>
      <w:tr>
        <w:trPr>
          <w:trHeight w:val="40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1496225,2</w:t>
            </w:r>
          </w:p>
        </w:tc>
      </w:tr>
      <w:tr>
        <w:trPr>
          <w:trHeight w:val="75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1496225,2</w:t>
            </w:r>
          </w:p>
        </w:tc>
      </w:tr>
      <w:tr>
        <w:trPr>
          <w:trHeight w:val="36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1496225,2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487"/>
        <w:gridCol w:w="723"/>
        <w:gridCol w:w="702"/>
        <w:gridCol w:w="7285"/>
        <w:gridCol w:w="2338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28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1693619,7</w:t>
            </w:r>
          </w:p>
        </w:tc>
      </w:tr>
      <w:tr>
        <w:trPr>
          <w:trHeight w:val="3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184081,4</w:t>
            </w:r>
          </w:p>
        </w:tc>
      </w:tr>
      <w:tr>
        <w:trPr>
          <w:trHeight w:val="111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156088,4</w:t>
            </w:r>
          </w:p>
        </w:tc>
      </w:tr>
      <w:tr>
        <w:trPr>
          <w:trHeight w:val="73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11426,0</w:t>
            </w:r>
          </w:p>
        </w:tc>
      </w:tr>
      <w:tr>
        <w:trPr>
          <w:trHeight w:val="79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11426,0</w:t>
            </w:r>
          </w:p>
        </w:tc>
      </w:tr>
      <w:tr>
        <w:trPr>
          <w:trHeight w:val="78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76912,0</w:t>
            </w:r>
          </w:p>
        </w:tc>
      </w:tr>
      <w:tr>
        <w:trPr>
          <w:trHeight w:val="78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76229,0</w:t>
            </w:r>
          </w:p>
        </w:tc>
      </w:tr>
      <w:tr>
        <w:trPr>
          <w:trHeight w:val="40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683,0</w:t>
            </w:r>
          </w:p>
        </w:tc>
      </w:tr>
      <w:tr>
        <w:trPr>
          <w:trHeight w:val="11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67750,4</w:t>
            </w:r>
          </w:p>
        </w:tc>
      </w:tr>
      <w:tr>
        <w:trPr>
          <w:trHeight w:val="11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67750,4</w:t>
            </w:r>
          </w:p>
        </w:tc>
      </w:tr>
      <w:tr>
        <w:trPr>
          <w:trHeight w:val="42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461,0</w:t>
            </w:r>
          </w:p>
        </w:tc>
      </w:tr>
      <w:tr>
        <w:trPr>
          <w:trHeight w:val="108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финансов и предпринимательства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461,0</w:t>
            </w:r>
          </w:p>
        </w:tc>
      </w:tr>
      <w:tr>
        <w:trPr>
          <w:trHeight w:val="78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341,0</w:t>
            </w:r>
          </w:p>
        </w:tc>
      </w:tr>
      <w:tr>
        <w:trPr>
          <w:trHeight w:val="14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39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20895,0</w:t>
            </w:r>
          </w:p>
        </w:tc>
      </w:tr>
      <w:tr>
        <w:trPr>
          <w:trHeight w:val="109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финансов и предпринимательства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20895,0</w:t>
            </w:r>
          </w:p>
        </w:tc>
      </w:tr>
      <w:tr>
        <w:trPr>
          <w:trHeight w:val="300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планирования, исполнения бюджета, управления коммунальной собственностью района (города областного значения), развития предпринимательства и промышленности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20895,0</w:t>
            </w:r>
          </w:p>
        </w:tc>
      </w:tr>
      <w:tr>
        <w:trPr>
          <w:trHeight w:val="73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6637,0</w:t>
            </w:r>
          </w:p>
        </w:tc>
      </w:tr>
      <w:tr>
        <w:trPr>
          <w:trHeight w:val="112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6637,0</w:t>
            </w:r>
          </w:p>
        </w:tc>
      </w:tr>
      <w:tr>
        <w:trPr>
          <w:trHeight w:val="186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6637,0</w:t>
            </w:r>
          </w:p>
        </w:tc>
      </w:tr>
      <w:tr>
        <w:trPr>
          <w:trHeight w:val="36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3036,0</w:t>
            </w:r>
          </w:p>
        </w:tc>
      </w:tr>
      <w:tr>
        <w:trPr>
          <w:trHeight w:val="34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2043,0</w:t>
            </w:r>
          </w:p>
        </w:tc>
      </w:tr>
      <w:tr>
        <w:trPr>
          <w:trHeight w:val="72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2043,0</w:t>
            </w:r>
          </w:p>
        </w:tc>
      </w:tr>
      <w:tr>
        <w:trPr>
          <w:trHeight w:val="69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2043,0</w:t>
            </w:r>
          </w:p>
        </w:tc>
      </w:tr>
      <w:tr>
        <w:trPr>
          <w:trHeight w:val="69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993,0</w:t>
            </w:r>
          </w:p>
        </w:tc>
      </w:tr>
      <w:tr>
        <w:trPr>
          <w:trHeight w:val="79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993,0</w:t>
            </w:r>
          </w:p>
        </w:tc>
      </w:tr>
      <w:tr>
        <w:trPr>
          <w:trHeight w:val="114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993,0</w:t>
            </w:r>
          </w:p>
        </w:tc>
      </w:tr>
      <w:tr>
        <w:trPr>
          <w:trHeight w:val="43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727100,9</w:t>
            </w:r>
          </w:p>
        </w:tc>
      </w:tr>
      <w:tr>
        <w:trPr>
          <w:trHeight w:val="42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80131,2</w:t>
            </w:r>
          </w:p>
        </w:tc>
      </w:tr>
      <w:tr>
        <w:trPr>
          <w:trHeight w:val="76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80131,2</w:t>
            </w:r>
          </w:p>
        </w:tc>
      </w:tr>
      <w:tr>
        <w:trPr>
          <w:trHeight w:val="79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65564,2</w:t>
            </w:r>
          </w:p>
        </w:tc>
      </w:tr>
      <w:tr>
        <w:trPr>
          <w:trHeight w:val="81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14567,0</w:t>
            </w:r>
          </w:p>
        </w:tc>
      </w:tr>
      <w:tr>
        <w:trPr>
          <w:trHeight w:val="78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616302,0</w:t>
            </w:r>
          </w:p>
        </w:tc>
      </w:tr>
      <w:tr>
        <w:trPr>
          <w:trHeight w:val="75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589597,0</w:t>
            </w:r>
          </w:p>
        </w:tc>
      </w:tr>
      <w:tr>
        <w:trPr>
          <w:trHeight w:val="3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579873,0</w:t>
            </w:r>
          </w:p>
        </w:tc>
      </w:tr>
      <w:tr>
        <w:trPr>
          <w:trHeight w:val="34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9724,0</w:t>
            </w:r>
          </w:p>
        </w:tc>
      </w:tr>
      <w:tr>
        <w:trPr>
          <w:trHeight w:val="82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26705,0</w:t>
            </w:r>
          </w:p>
        </w:tc>
      </w:tr>
      <w:tr>
        <w:trPr>
          <w:trHeight w:val="76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26705,0</w:t>
            </w:r>
          </w:p>
        </w:tc>
      </w:tr>
      <w:tr>
        <w:trPr>
          <w:trHeight w:val="39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30667,7</w:t>
            </w:r>
          </w:p>
        </w:tc>
      </w:tr>
      <w:tr>
        <w:trPr>
          <w:trHeight w:val="78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30667,7</w:t>
            </w:r>
          </w:p>
        </w:tc>
      </w:tr>
      <w:tr>
        <w:trPr>
          <w:trHeight w:val="117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7289,0</w:t>
            </w:r>
          </w:p>
        </w:tc>
      </w:tr>
      <w:tr>
        <w:trPr>
          <w:trHeight w:val="150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13855,7</w:t>
            </w:r>
          </w:p>
        </w:tc>
      </w:tr>
      <w:tr>
        <w:trPr>
          <w:trHeight w:val="15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2576,0</w:t>
            </w:r>
          </w:p>
        </w:tc>
      </w:tr>
      <w:tr>
        <w:trPr>
          <w:trHeight w:val="14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6947,0</w:t>
            </w:r>
          </w:p>
        </w:tc>
      </w:tr>
      <w:tr>
        <w:trPr>
          <w:trHeight w:val="39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68033,9</w:t>
            </w:r>
          </w:p>
        </w:tc>
      </w:tr>
      <w:tr>
        <w:trPr>
          <w:trHeight w:val="34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52181,1</w:t>
            </w:r>
          </w:p>
        </w:tc>
      </w:tr>
      <w:tr>
        <w:trPr>
          <w:trHeight w:val="70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52181,1</w:t>
            </w:r>
          </w:p>
        </w:tc>
      </w:tr>
      <w:tr>
        <w:trPr>
          <w:trHeight w:val="34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9782,0</w:t>
            </w:r>
          </w:p>
        </w:tc>
      </w:tr>
      <w:tr>
        <w:trPr>
          <w:trHeight w:val="3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2308,0</w:t>
            </w:r>
          </w:p>
        </w:tc>
      </w:tr>
      <w:tr>
        <w:trPr>
          <w:trHeight w:val="109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7953,9</w:t>
            </w:r>
          </w:p>
        </w:tc>
      </w:tr>
      <w:tr>
        <w:trPr>
          <w:trHeight w:val="73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428,2</w:t>
            </w:r>
          </w:p>
        </w:tc>
      </w:tr>
      <w:tr>
        <w:trPr>
          <w:trHeight w:val="72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8660,0</w:t>
            </w:r>
          </w:p>
        </w:tc>
      </w:tr>
      <w:tr>
        <w:trPr>
          <w:trHeight w:val="36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19187,0</w:t>
            </w:r>
          </w:p>
        </w:tc>
      </w:tr>
      <w:tr>
        <w:trPr>
          <w:trHeight w:val="229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878,0</w:t>
            </w:r>
          </w:p>
        </w:tc>
      </w:tr>
      <w:tr>
        <w:trPr>
          <w:trHeight w:val="105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2984,0</w:t>
            </w:r>
          </w:p>
        </w:tc>
      </w:tr>
      <w:tr>
        <w:trPr>
          <w:trHeight w:val="69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15852,8</w:t>
            </w:r>
          </w:p>
        </w:tc>
      </w:tr>
      <w:tr>
        <w:trPr>
          <w:trHeight w:val="73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15852,8</w:t>
            </w:r>
          </w:p>
        </w:tc>
      </w:tr>
      <w:tr>
        <w:trPr>
          <w:trHeight w:val="150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12979,8</w:t>
            </w:r>
          </w:p>
        </w:tc>
      </w:tr>
      <w:tr>
        <w:trPr>
          <w:trHeight w:val="78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645,0</w:t>
            </w:r>
          </w:p>
        </w:tc>
      </w:tr>
      <w:tr>
        <w:trPr>
          <w:trHeight w:val="76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2228,0</w:t>
            </w:r>
          </w:p>
        </w:tc>
      </w:tr>
      <w:tr>
        <w:trPr>
          <w:trHeight w:val="36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479703,0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15300,0</w:t>
            </w:r>
          </w:p>
        </w:tc>
      </w:tr>
      <w:tr>
        <w:trPr>
          <w:trHeight w:val="117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79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76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</w:p>
        </w:tc>
      </w:tr>
      <w:tr>
        <w:trPr>
          <w:trHeight w:val="11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</w:p>
        </w:tc>
      </w:tr>
      <w:tr>
        <w:trPr>
          <w:trHeight w:val="3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437019,0</w:t>
            </w:r>
          </w:p>
        </w:tc>
      </w:tr>
      <w:tr>
        <w:trPr>
          <w:trHeight w:val="114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437019,0</w:t>
            </w:r>
          </w:p>
        </w:tc>
      </w:tr>
      <w:tr>
        <w:trPr>
          <w:trHeight w:val="76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437019,0</w:t>
            </w:r>
          </w:p>
        </w:tc>
      </w:tr>
      <w:tr>
        <w:trPr>
          <w:trHeight w:val="42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27384,0</w:t>
            </w:r>
          </w:p>
        </w:tc>
      </w:tr>
      <w:tr>
        <w:trPr>
          <w:trHeight w:val="112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27384,0</w:t>
            </w:r>
          </w:p>
        </w:tc>
      </w:tr>
      <w:tr>
        <w:trPr>
          <w:trHeight w:val="3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5825,0</w:t>
            </w:r>
          </w:p>
        </w:tc>
      </w:tr>
      <w:tr>
        <w:trPr>
          <w:trHeight w:val="34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1712,0</w:t>
            </w:r>
          </w:p>
        </w:tc>
      </w:tr>
      <w:tr>
        <w:trPr>
          <w:trHeight w:val="72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19847,0</w:t>
            </w:r>
          </w:p>
        </w:tc>
      </w:tr>
      <w:tr>
        <w:trPr>
          <w:trHeight w:val="76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99306,4</w:t>
            </w:r>
          </w:p>
        </w:tc>
      </w:tr>
      <w:tr>
        <w:trPr>
          <w:trHeight w:val="3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41410,0</w:t>
            </w:r>
          </w:p>
        </w:tc>
      </w:tr>
      <w:tr>
        <w:trPr>
          <w:trHeight w:val="78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41410,0</w:t>
            </w:r>
          </w:p>
        </w:tc>
      </w:tr>
      <w:tr>
        <w:trPr>
          <w:trHeight w:val="3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41410,0</w:t>
            </w:r>
          </w:p>
        </w:tc>
      </w:tr>
      <w:tr>
        <w:trPr>
          <w:trHeight w:val="36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9839,0</w:t>
            </w:r>
          </w:p>
        </w:tc>
      </w:tr>
      <w:tr>
        <w:trPr>
          <w:trHeight w:val="75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9839,0</w:t>
            </w:r>
          </w:p>
        </w:tc>
      </w:tr>
      <w:tr>
        <w:trPr>
          <w:trHeight w:val="114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5092,0</w:t>
            </w:r>
          </w:p>
        </w:tc>
      </w:tr>
      <w:tr>
        <w:trPr>
          <w:trHeight w:val="73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1995,0</w:t>
            </w:r>
          </w:p>
        </w:tc>
      </w:tr>
      <w:tr>
        <w:trPr>
          <w:trHeight w:val="147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2752,0</w:t>
            </w:r>
          </w:p>
        </w:tc>
      </w:tr>
      <w:tr>
        <w:trPr>
          <w:trHeight w:val="36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31452,0</w:t>
            </w:r>
          </w:p>
        </w:tc>
      </w:tr>
      <w:tr>
        <w:trPr>
          <w:trHeight w:val="70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30078,0</w:t>
            </w:r>
          </w:p>
        </w:tc>
      </w:tr>
      <w:tr>
        <w:trPr>
          <w:trHeight w:val="70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26276,0</w:t>
            </w:r>
          </w:p>
        </w:tc>
      </w:tr>
      <w:tr>
        <w:trPr>
          <w:trHeight w:val="73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3802,0</w:t>
            </w:r>
          </w:p>
        </w:tc>
      </w:tr>
      <w:tr>
        <w:trPr>
          <w:trHeight w:val="70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1374,0</w:t>
            </w:r>
          </w:p>
        </w:tc>
      </w:tr>
      <w:tr>
        <w:trPr>
          <w:trHeight w:val="75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1374,0</w:t>
            </w:r>
          </w:p>
        </w:tc>
      </w:tr>
      <w:tr>
        <w:trPr>
          <w:trHeight w:val="111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16605,4</w:t>
            </w:r>
          </w:p>
        </w:tc>
      </w:tr>
      <w:tr>
        <w:trPr>
          <w:trHeight w:val="75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7718,4</w:t>
            </w:r>
          </w:p>
        </w:tc>
      </w:tr>
      <w:tr>
        <w:trPr>
          <w:trHeight w:val="111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6702,4</w:t>
            </w:r>
          </w:p>
        </w:tc>
      </w:tr>
      <w:tr>
        <w:trPr>
          <w:trHeight w:val="73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1016,0</w:t>
            </w:r>
          </w:p>
        </w:tc>
      </w:tr>
      <w:tr>
        <w:trPr>
          <w:trHeight w:val="72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8887,0</w:t>
            </w:r>
          </w:p>
        </w:tc>
      </w:tr>
      <w:tr>
        <w:trPr>
          <w:trHeight w:val="15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6184,0</w:t>
            </w:r>
          </w:p>
        </w:tc>
      </w:tr>
      <w:tr>
        <w:trPr>
          <w:trHeight w:val="70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2703,0</w:t>
            </w:r>
          </w:p>
        </w:tc>
      </w:tr>
      <w:tr>
        <w:trPr>
          <w:trHeight w:val="150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65053,7</w:t>
            </w:r>
          </w:p>
        </w:tc>
      </w:tr>
      <w:tr>
        <w:trPr>
          <w:trHeight w:val="3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24016,7</w:t>
            </w:r>
          </w:p>
        </w:tc>
      </w:tr>
      <w:tr>
        <w:trPr>
          <w:trHeight w:val="75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11957,0</w:t>
            </w:r>
          </w:p>
        </w:tc>
      </w:tr>
      <w:tr>
        <w:trPr>
          <w:trHeight w:val="11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11957,0</w:t>
            </w:r>
          </w:p>
        </w:tc>
      </w:tr>
      <w:tr>
        <w:trPr>
          <w:trHeight w:val="78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8466,7</w:t>
            </w:r>
          </w:p>
        </w:tc>
      </w:tr>
      <w:tr>
        <w:trPr>
          <w:trHeight w:val="11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5091,7</w:t>
            </w:r>
          </w:p>
        </w:tc>
      </w:tr>
      <w:tr>
        <w:trPr>
          <w:trHeight w:val="40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</w:p>
        </w:tc>
      </w:tr>
      <w:tr>
        <w:trPr>
          <w:trHeight w:val="78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268,0</w:t>
            </w:r>
          </w:p>
        </w:tc>
      </w:tr>
      <w:tr>
        <w:trPr>
          <w:trHeight w:val="114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3090,0</w:t>
            </w:r>
          </w:p>
        </w:tc>
      </w:tr>
      <w:tr>
        <w:trPr>
          <w:trHeight w:val="11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финансов и предпринимательства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3593,0</w:t>
            </w:r>
          </w:p>
        </w:tc>
      </w:tr>
      <w:tr>
        <w:trPr>
          <w:trHeight w:val="79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3593,0</w:t>
            </w:r>
          </w:p>
        </w:tc>
      </w:tr>
      <w:tr>
        <w:trPr>
          <w:trHeight w:val="34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6895,0</w:t>
            </w:r>
          </w:p>
        </w:tc>
      </w:tr>
      <w:tr>
        <w:trPr>
          <w:trHeight w:val="75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6895,0</w:t>
            </w:r>
          </w:p>
        </w:tc>
      </w:tr>
      <w:tr>
        <w:trPr>
          <w:trHeight w:val="147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6895,0</w:t>
            </w:r>
          </w:p>
        </w:tc>
      </w:tr>
      <w:tr>
        <w:trPr>
          <w:trHeight w:val="114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34142,0</w:t>
            </w:r>
          </w:p>
        </w:tc>
      </w:tr>
      <w:tr>
        <w:trPr>
          <w:trHeight w:val="72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34142,0</w:t>
            </w:r>
          </w:p>
        </w:tc>
      </w:tr>
      <w:tr>
        <w:trPr>
          <w:trHeight w:val="3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34142,0</w:t>
            </w:r>
          </w:p>
        </w:tc>
      </w:tr>
      <w:tr>
        <w:trPr>
          <w:trHeight w:val="109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7368,0</w:t>
            </w:r>
          </w:p>
        </w:tc>
      </w:tr>
      <w:tr>
        <w:trPr>
          <w:trHeight w:val="76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7368,0</w:t>
            </w:r>
          </w:p>
        </w:tc>
      </w:tr>
      <w:tr>
        <w:trPr>
          <w:trHeight w:val="117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7368,0</w:t>
            </w:r>
          </w:p>
        </w:tc>
      </w:tr>
      <w:tr>
        <w:trPr>
          <w:trHeight w:val="112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7368,0</w:t>
            </w:r>
          </w:p>
        </w:tc>
      </w:tr>
      <w:tr>
        <w:trPr>
          <w:trHeight w:val="39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46569,0</w:t>
            </w:r>
          </w:p>
        </w:tc>
      </w:tr>
      <w:tr>
        <w:trPr>
          <w:trHeight w:val="3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46569,0</w:t>
            </w:r>
          </w:p>
        </w:tc>
      </w:tr>
      <w:tr>
        <w:trPr>
          <w:trHeight w:val="112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9712,0</w:t>
            </w:r>
          </w:p>
        </w:tc>
      </w:tr>
      <w:tr>
        <w:trPr>
          <w:trHeight w:val="112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9712,0</w:t>
            </w:r>
          </w:p>
        </w:tc>
      </w:tr>
      <w:tr>
        <w:trPr>
          <w:trHeight w:val="112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36857,0</w:t>
            </w:r>
          </w:p>
        </w:tc>
      </w:tr>
      <w:tr>
        <w:trPr>
          <w:trHeight w:val="76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36857,0</w:t>
            </w:r>
          </w:p>
        </w:tc>
      </w:tr>
      <w:tr>
        <w:trPr>
          <w:trHeight w:val="3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13361,0</w:t>
            </w:r>
          </w:p>
        </w:tc>
      </w:tr>
      <w:tr>
        <w:trPr>
          <w:trHeight w:val="36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13361,0</w:t>
            </w:r>
          </w:p>
        </w:tc>
      </w:tr>
      <w:tr>
        <w:trPr>
          <w:trHeight w:val="112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11550,0</w:t>
            </w:r>
          </w:p>
        </w:tc>
      </w:tr>
      <w:tr>
        <w:trPr>
          <w:trHeight w:val="112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11550,0</w:t>
            </w:r>
          </w:p>
        </w:tc>
      </w:tr>
      <w:tr>
        <w:trPr>
          <w:trHeight w:val="75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финансов и предпринимательства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1811,0</w:t>
            </w:r>
          </w:p>
        </w:tc>
      </w:tr>
      <w:tr>
        <w:trPr>
          <w:trHeight w:val="75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1811,0</w:t>
            </w:r>
          </w:p>
        </w:tc>
      </w:tr>
      <w:tr>
        <w:trPr>
          <w:trHeight w:val="39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</w:t>
            </w:r>
          </w:p>
        </w:tc>
      </w:tr>
      <w:tr>
        <w:trPr>
          <w:trHeight w:val="39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</w:t>
            </w:r>
          </w:p>
        </w:tc>
      </w:tr>
      <w:tr>
        <w:trPr>
          <w:trHeight w:val="112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финансов и предпринимательства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</w:t>
            </w:r>
          </w:p>
        </w:tc>
      </w:tr>
      <w:tr>
        <w:trPr>
          <w:trHeight w:val="12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</w:t>
            </w:r>
          </w:p>
        </w:tc>
      </w:tr>
      <w:tr>
        <w:trPr>
          <w:trHeight w:val="39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</w:t>
            </w:r>
          </w:p>
        </w:tc>
      </w:tr>
      <w:tr>
        <w:trPr>
          <w:trHeight w:val="3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</w:t>
            </w:r>
          </w:p>
        </w:tc>
      </w:tr>
      <w:tr>
        <w:trPr>
          <w:trHeight w:val="108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финансов и предпринимательства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</w:t>
            </w:r>
          </w:p>
        </w:tc>
      </w:tr>
      <w:tr>
        <w:trPr>
          <w:trHeight w:val="73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</w:t>
            </w:r>
          </w:p>
        </w:tc>
      </w:tr>
      <w:tr>
        <w:trPr>
          <w:trHeight w:val="40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6565,0</w:t>
            </w:r>
          </w:p>
        </w:tc>
      </w:tr>
      <w:tr>
        <w:trPr>
          <w:trHeight w:val="3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8919,0</w:t>
            </w:r>
          </w:p>
        </w:tc>
      </w:tr>
      <w:tr>
        <w:trPr>
          <w:trHeight w:val="148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8919,0</w:t>
            </w:r>
          </w:p>
        </w:tc>
      </w:tr>
      <w:tr>
        <w:trPr>
          <w:trHeight w:val="36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8919,0</w:t>
            </w:r>
          </w:p>
        </w:tc>
      </w:tr>
      <w:tr>
        <w:trPr>
          <w:trHeight w:val="114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финансов и предпринимательства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8919,0</w:t>
            </w:r>
          </w:p>
        </w:tc>
      </w:tr>
      <w:tr>
        <w:trPr>
          <w:trHeight w:val="81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8919,0</w:t>
            </w:r>
          </w:p>
        </w:tc>
      </w:tr>
      <w:tr>
        <w:trPr>
          <w:trHeight w:val="36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2354,0</w:t>
            </w:r>
          </w:p>
        </w:tc>
      </w:tr>
      <w:tr>
        <w:trPr>
          <w:trHeight w:val="36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2354,0</w:t>
            </w:r>
          </w:p>
        </w:tc>
      </w:tr>
      <w:tr>
        <w:trPr>
          <w:trHeight w:val="79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2354,0</w:t>
            </w:r>
          </w:p>
        </w:tc>
      </w:tr>
      <w:tr>
        <w:trPr>
          <w:trHeight w:val="72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2354,0</w:t>
            </w:r>
          </w:p>
        </w:tc>
      </w:tr>
      <w:tr>
        <w:trPr>
          <w:trHeight w:val="36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-19050,5</w:t>
            </w:r>
          </w:p>
        </w:tc>
      </w:tr>
      <w:tr>
        <w:trPr>
          <w:trHeight w:val="73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