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f2f2" w14:textId="337f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Наурзумском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4 мая 2015 года № 136. Зарегистрировано Департаментом юстиции Костанайской области 22 мая 2015 года № 5617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Наурзумского района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Айсагалиева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2015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 Наурзумского района на 2015 год, финансируемых за счет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170"/>
        <w:gridCol w:w="1084"/>
        <w:gridCol w:w="1085"/>
        <w:gridCol w:w="1342"/>
        <w:gridCol w:w="1519"/>
        <w:gridCol w:w="1114"/>
        <w:gridCol w:w="1114"/>
        <w:gridCol w:w="1303"/>
        <w:gridCol w:w="869"/>
      </w:tblGrid>
      <w:tr>
        <w:trPr>
          <w:trHeight w:val="12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 ные группы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«Балапан» отдела образования Наурзумского района» село Караменды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«Балдырган» отдела образования Наурзумского района» село Караменды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2015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 Наурзумского района на 2015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937"/>
        <w:gridCol w:w="1211"/>
        <w:gridCol w:w="1453"/>
        <w:gridCol w:w="1259"/>
        <w:gridCol w:w="1211"/>
        <w:gridCol w:w="1247"/>
        <w:gridCol w:w="1126"/>
        <w:gridCol w:w="1211"/>
        <w:gridCol w:w="970"/>
      </w:tblGrid>
      <w:tr>
        <w:trPr>
          <w:trHeight w:val="1275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 ные группы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«Балдырган» отдела образования Наурзумского района» село Караменды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«Айголек» отдела образования Наурзумского района» село Дамды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«Нурбобек» отдела образования Наурзумского района село Буревестник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«Балдәурен» отдела образования Наурзумского района» село Уленды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«Кызгалдак» акимата Наурзумского района село Шили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