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3410" w14:textId="a5e3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20 марта 2015 года № 286. Зарегистрировано Департаментом юстиции Костанайской области 14 апреля 2015 года № 5525. Утратило силу решением маслихата Наурзумского района Костанайской области от 18 января 2016 года № 367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Наурзумского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Алдажуманова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