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d67b" w14:textId="6dad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263 "О районном бюджете Наурзумского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20 марта 2015 года № 285. Зарегистрировано Департаментом юстиции Костанайской области 26 марта 2015 года № 5460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263 "О районном бюджете Наурзумского района на 2015-2017 годы" (зарегистрировано в Реестре государственной регистрации нормативных правовых актов за № 5276, опубликовано 13 января 2015 года в газете "Науырзым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1734355,0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178452,0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5906,0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1549446,0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1734358,3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6565,0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6568,3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3,3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2015 год предусмотрено поступление целевых трансфертов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399705,0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2015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14567,0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22581,0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 в сумме 51938,0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 в сумме 1092,0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агропромышленного комплекса в сумме 1051,0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389,0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1415,0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защиты и помощи населению в сумме 2228,0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 в сумме 2984,0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2015 год предусмотрено поступление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кабинетов психолого-педагогической коррекции в связи с передачей функций по обеспечению обследования психического здоровья детей и подростков и оказание психолого-медико-педагогической консультативной помощи населению на уровень районов в сумме 6474,0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детско-юношеских спортивных школ в связи с передачей функций по обеспечению деятельности районных и городских неспециализированных детско-юношеских спортивных школ на уровень районов в сумме 22311,0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6 до 10 МРП в сумме 476,0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зимнее содержание автомобильных дорог районного значения в сумме 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15000,0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широкополосного Интернета в рамках программы системы электронного обучения в сумме 3252,0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З. Алдажуманова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С. Калиева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марта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285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263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73"/>
        <w:gridCol w:w="793"/>
        <w:gridCol w:w="6693"/>
        <w:gridCol w:w="25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1734355,0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2701,0</w:t>
            </w:r>
          </w:p>
        </w:tc>
      </w:tr>
      <w:tr>
        <w:trPr>
          <w:trHeight w:val="18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1549446,0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1549446,0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1549446,0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73"/>
        <w:gridCol w:w="793"/>
        <w:gridCol w:w="6673"/>
        <w:gridCol w:w="25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1734358,3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186716,0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156589,0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75146,0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74719,0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70185,0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70042,0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12635,0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10051,0</w:t>
            </w:r>
          </w:p>
        </w:tc>
      </w:tr>
      <w:tr>
        <w:trPr>
          <w:trHeight w:val="18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 и предпринимательства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7441,0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7441,0</w:t>
            </w:r>
          </w:p>
        </w:tc>
      </w:tr>
      <w:tr>
        <w:trPr>
          <w:trHeight w:val="18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4368,0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731111,0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77198,0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77198,0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62631,0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607177,0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583376,0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573498,0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23801,0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23801,0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46736,0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46736,0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7249,0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13803,0</w:t>
            </w:r>
          </w:p>
        </w:tc>
      </w:tr>
      <w:tr>
        <w:trPr>
          <w:trHeight w:val="14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4876,0</w:t>
            </w:r>
          </w:p>
        </w:tc>
      </w:tr>
      <w:tr>
        <w:trPr>
          <w:trHeight w:val="14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81696,0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65568,0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65568,0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21631,0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16128,0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449260,0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449260,0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47648,0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37498,0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37498,0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9323,0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1758,0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32025,0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30651,0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26634,0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8222,0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9909,0</w:t>
            </w:r>
          </w:p>
        </w:tc>
      </w:tr>
      <w:tr>
        <w:trPr>
          <w:trHeight w:val="14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2743,0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25439,0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12045,0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9801,0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51346,0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-6568,3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285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263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73"/>
        <w:gridCol w:w="773"/>
        <w:gridCol w:w="6453"/>
        <w:gridCol w:w="27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1460346,0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86138,0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86138,0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66705,0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18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154703,0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154703,0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1103219,0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1103219,0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1103219,0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73"/>
        <w:gridCol w:w="773"/>
        <w:gridCol w:w="6413"/>
        <w:gridCol w:w="28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1460346,0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184446,0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157025,0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75795,0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75342,0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69987,0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9998,0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9974,0</w:t>
            </w:r>
          </w:p>
        </w:tc>
      </w:tr>
      <w:tr>
        <w:trPr>
          <w:trHeight w:val="18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 и предпринимательства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7449,0</w:t>
            </w:r>
          </w:p>
        </w:tc>
      </w:tr>
      <w:tr>
        <w:trPr>
          <w:trHeight w:val="18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659665,0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58557,0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58557,0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58557,0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552705,0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527121,0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518040,0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48403,0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48403,0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14769,0</w:t>
            </w:r>
          </w:p>
        </w:tc>
      </w:tr>
      <w:tr>
        <w:trPr>
          <w:trHeight w:val="14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5217,0</w:t>
            </w:r>
          </w:p>
        </w:tc>
      </w:tr>
      <w:tr>
        <w:trPr>
          <w:trHeight w:val="14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77257,0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63257,0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21634,0</w:t>
            </w:r>
          </w:p>
        </w:tc>
      </w:tr>
      <w:tr>
        <w:trPr>
          <w:trHeight w:val="21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159421,0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159421,0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108067,0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96143,0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96143,0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11605,0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9529,0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1881,0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30626,0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29156,0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9248,0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9749,0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2621,0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23266,0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</w:tr>
      <w:tr>
        <w:trPr>
          <w:trHeight w:val="14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69635,0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12646,0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12646,0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