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c19e" w14:textId="8b2c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10 декабря 2015 года № 255. Зарегистрировано Департаментом юстиции Костанайской области 15 января 2016 года № 6137.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пользование жилищем из государственного жилищного фонда,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306,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Мендыкаринского района Костанайской области от 09.02.2023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Мендыкаринского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Мендыкаринского района Костанайской области от 09.02.2023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Ионенко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Мендыкаринского района Костанайской области от 09.02.2023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10,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10,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10,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Боровское, улица Алтынсарина, дом 12, квартира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49,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49,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90,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Гагарина, дом 2А,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Гагарина, дом 2А,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11,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11,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11,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19,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25,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42,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42,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48,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Боровское, улица Летунова, дом 48, квартира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50,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50,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Огнева, дом 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Школа-Интернат,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Первомайское, улица Парковая, дом 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Мендыкаринского района Костанайской области от 09.02.2023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первого официального опубликования).</w:t>
      </w:r>
    </w:p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16 февраля 2015 года № 41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5479).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16 февраля 2015 года № 42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5478).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16 февраля 2015 года № 43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5477).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16 февраля 2015 года № 44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5476).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16 февраля 2015 года № 45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5475).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16 февраля 2015 года № 46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5474).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16 февраля 2015 года № 47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5480).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