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256b" w14:textId="60e2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декабря 2015 года № 366. Зарегистрировано Департаментом юстиции Костанайской области 30 декабря 2015 года № 6112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Мендыкаринского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2530264,9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505199,0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13047,0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2009700,9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2580131,4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22237,3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- 31832,3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-72103,8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–72103,8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Мендыкаринского района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учтены объемы субвенций, передаваемых из областного бюджета в сумме 1333089,0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подразделений местных исполнительных органов агропромышленного комплекса в сумме 4098,0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уровня оплаты труда административных государственных служащих в сумме 65022,0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штатной численности отделов регистрации актов гражданского состояния в сумме 1159,0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реализацию государственного образовательного заказа в дошкольных организациях образования в сумме 59766,0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переход на новую модель системы оплаты труда гражданских служащих, финансируемых из местного бюджета, а также выплату им ежемесячной надбавки за особые условия труда к должностным окладам в сумме 496415,0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4799,0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реализацию мер социальной поддержки специалистов, прибывших для проживания и работы в сельские населенные пункты в сумме 22270,0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кабинетов психолого-педагогической коррекции по обеспечению обследования психического здоровья детей и подростков и оказание психолого-медико-педагогической консультативной помощи населению в сумме 10548,0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ребенка (детей), переданного патронатным воспитателям в сумме 1902,0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оплату широкополосного Интернета в рамках программы системы электронного обучения в сумме 3198,0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содержание детско-юношеских спортивных школ в сумме 23419,0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районном бюджете на 2016 год предусмотрены распределяемые трансферты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32490,0 тысяч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приобретение оборудования для проектов, реализуемых участниками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деятельности центров занятости населения в сумме 13396,0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профессиональную подготовку, переподготовку и повышение квалификации кадров в сумме 4864,0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частичное субсидирование заработной платы в сумме 5503,0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молодежную практику в сумме 5727,0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2016 год предусмотрены расходы, вошедшие при расчете субвенций общего характера и являющиеся обязательными при распределении расходов по администраторам бюджетных программ в сумме 200259,0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Мендыкаринского района на 2016 год в сумме 5500,0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сельских округов и села Боровское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(подпрограмм),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распределяемых бюджетных программ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Мендыкаринского района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Мендыкаринского района Костанайской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органов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маслихата Мендыкаринского района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2"/>
        <w:gridCol w:w="1293"/>
        <w:gridCol w:w="1294"/>
        <w:gridCol w:w="4728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Распределяемые бюджетные программы районного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Мендыкаринского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1465"/>
        <w:gridCol w:w="1465"/>
        <w:gridCol w:w="4400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