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b138" w14:textId="080b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ноября 2015 года № 240. Зарегистрировано Департаментом юстиции Костанайской области 10 декабря 2015 года № 6048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1,25 минимальной месячной заработной платы,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социальный налог, социальные отчисления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комиссионные вознаграждения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Мендыкаринского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Швыдченко С.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                     В. Ионенко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2015 года № 240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 для безработных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73"/>
        <w:gridCol w:w="3093"/>
        <w:gridCol w:w="1593"/>
        <w:gridCol w:w="2793"/>
      </w:tblGrid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Алешинского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Борковского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Буденновского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Введенского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Каракогинского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Краснопресненского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Каменскуральского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Ломоносовского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Тенизовского сельского округа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Боровское"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Мендыкаринского района"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