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e42b2" w14:textId="cde42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Введенского сельского округа Мендыкаринского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27 ноября 2015 года № 355. Зарегистрировано Департаментом юстиции Костанайской области 10 декабря 2015 года № 6042. Утратило силу решением маслихата Мендыкаринского района Костанайской области от 28 апреля 2022 года № 113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Мендыкаринского района Костанайской области от 28.04.2022 </w:t>
      </w:r>
      <w:r>
        <w:rPr>
          <w:rFonts w:ascii="Times New Roman"/>
          <w:b w:val="false"/>
          <w:i w:val="false"/>
          <w:color w:val="ff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изложен в новой редакции на казахском языке, текст на русском языке не меняется решением маслихата Мендыкаринского района Костанайской области от 12.02.2021 </w:t>
      </w:r>
      <w:r>
        <w:rPr>
          <w:rFonts w:ascii="Times New Roman"/>
          <w:b w:val="false"/>
          <w:i w:val="false"/>
          <w:color w:val="000000"/>
          <w:sz w:val="28"/>
        </w:rPr>
        <w:t>№ 11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сообщества", Мендыкаринский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Введенского сельского округа Мендыкаринского района Костанайской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Введенского сельского округа Мендыкаринского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Гизбрехт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Леонов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Введенского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сельского округа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Б. Мухамеджанова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ноября 2015 года № 355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 сходе местного сообщества Введенского сельского округа Мендыкаринского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решения маслихата Мендыкаринского района Костанайской области от 12.02.2021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Введенского сельского округа Мендыкаринского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Введенка Введенского сельского округа Мендыкаринского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Загаринка Введенского сельского округа Мендыкаринского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Каменка Введенского сельского округа Мендыкаринского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ноября 2015 года № 355 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</w:t>
      </w:r>
      <w:r>
        <w:br/>
      </w:r>
      <w:r>
        <w:rPr>
          <w:rFonts w:ascii="Times New Roman"/>
          <w:b/>
          <w:i w:val="false"/>
          <w:color w:val="000000"/>
        </w:rPr>
        <w:t>местного сообщества Введенского сельского</w:t>
      </w:r>
      <w:r>
        <w:br/>
      </w:r>
      <w:r>
        <w:rPr>
          <w:rFonts w:ascii="Times New Roman"/>
          <w:b/>
          <w:i w:val="false"/>
          <w:color w:val="000000"/>
        </w:rPr>
        <w:t>округа Мендыкаринского района</w:t>
      </w:r>
      <w:r>
        <w:br/>
      </w:r>
      <w:r>
        <w:rPr>
          <w:rFonts w:ascii="Times New Roman"/>
          <w:b/>
          <w:i w:val="false"/>
          <w:color w:val="000000"/>
        </w:rPr>
        <w:t>Костанайской области</w:t>
      </w:r>
      <w:r>
        <w:br/>
      </w:r>
      <w:r>
        <w:rPr>
          <w:rFonts w:ascii="Times New Roman"/>
          <w:b/>
          <w:i w:val="false"/>
          <w:color w:val="000000"/>
        </w:rPr>
        <w:t>1. Общее положение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Введенского сельского округа Мендыкаринского района Костанайской области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Введенского сельского округа.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– раздельный сход) на территории Введенского сельского округа созывается и проводится с целью избрания представителей для участия в сходе местного сообщества.</w:t>
      </w:r>
    </w:p>
    <w:bookmarkEnd w:id="6"/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</w:t>
      </w:r>
      <w:r>
        <w:br/>
      </w:r>
      <w:r>
        <w:rPr>
          <w:rFonts w:ascii="Times New Roman"/>
          <w:b/>
          <w:i w:val="false"/>
          <w:color w:val="000000"/>
        </w:rPr>
        <w:t>раздельных сходов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Введенского сельского округа.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Мендыкаринского района на проведение схода местного сообщества.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Введенского сельского округа организуется акимом Введенского сельского округа.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 Введенского сельского округа, имеющих право в нем участвовать.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Введенского сельского округа или уполномоченным им лицом.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Введенского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Введенского сельского округа для участия в сходе местного сообщества выдвигаются участниками раздельного схода в соответствии с количественным составом утвержденным Мендыкаринским районным маслихатом.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села, улицы, многоквартирного жилого дома для участия в сходе местного сообщества определяется на основе принципа равного представительства.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Введенского сельского округа.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