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58e" w14:textId="a2e9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июля 2015 года № 182. Зарегистрировано Департаментом юстиции Костанайской области 25 августа 2015 года № 5836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Швыдченко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182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физкультурно-оздоровительными 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13"/>
        <w:gridCol w:w="33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- школьники из детских домов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