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442e" w14:textId="2154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281 "О районном бюджете Мендыкаринского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августа 2015 года № 339. Зарегистрировано Департаментом юстиции Костанайской области 21 августа 2015 года № 5823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281 "О районном бюджете Мендыкаринского района на 2015-2017 годы" (зарегистрировано в Реестре государственной регистрации нормативных правовых актов за № 5282, опубликовано 22 января 2015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2072627,1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501506,0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1558053,1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2083835,1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- 17838,0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20642,0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августа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0"/>
        <w:gridCol w:w="550"/>
        <w:gridCol w:w="722"/>
        <w:gridCol w:w="6712"/>
        <w:gridCol w:w="2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2072627,1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1558053,1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1558053,1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1558053,1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809"/>
        <w:gridCol w:w="723"/>
        <w:gridCol w:w="6444"/>
        <w:gridCol w:w="2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2083835,1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233367,2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1419240,4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108233,5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64907,5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64907,5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1268046,4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1239174,4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1199544,4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116438,6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73870,6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73870,6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119861,0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82573,5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37320,5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1"/>
        <w:gridCol w:w="701"/>
        <w:gridCol w:w="6564"/>
        <w:gridCol w:w="2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