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be2c" w14:textId="f59b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поправочных коэффициентов к базовым ставкам платы за земельные участки Мендыкаринского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29 мая 2015 года № 316. Зарегистрировано Департаментом юстиции Костанайской области 17 июня 2015 года № 5669. Утратило силу решением маслихата Мендыкаринского района Костанайской области от 20 октября 2017 года №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Мендыкаринского района Костанайской области от 20.10.2017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1.Установить поправочные коэффициенты к базовым ставкам платы за земельные участки Мендыкаринского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Ерденова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Леонов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земельных отношений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Мендыкаринского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А. Кушанов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316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Мендыкаринского района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1"/>
        <w:gridCol w:w="3682"/>
        <w:gridCol w:w="6477"/>
      </w:tblGrid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название кадастровых кварталов, входящих в зону (по сельским округам)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Каракогинский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Кульчукай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Каракогинский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Туленгут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Каракогинский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Байгожа 015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Каракогинский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Жаркайын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 015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Татьяновка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 009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Шиели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Лоба 018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Алкау 025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Загаринка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Молодежное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Каменскуральский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Ақсуат 032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Каменскуральский сельский округ:село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Жусалы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Каскат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Красносельское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Никитинка 035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Каракогинский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Узынагаш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Карамай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Архиповка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 035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 001-006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Алешинка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Молодежное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Буденновка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Введенка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Борки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Пресня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Каменскуральский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Каменскуральское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Степановка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 027,028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Долбушка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Тенизовское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Новониколаевка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Харьковское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Чернышевка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Сосна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