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cde" w14:textId="bdf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Боровское"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марта 2015 года № 75. Зарегистрировано Департаментом юстиции Костанайской области 4 мая 2015 года № 5581.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Боровское".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района Лаптева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Боровское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Боровское",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Боровское"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Боровское"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Боровское"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Боровское"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Боровское"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Боровское"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Боровское"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Жеңіс,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Боровское".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Боровское".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Боровское"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Боровское"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Боровское".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Боровское"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Боровское"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анализа состояния исполнительной дисциплины в государственном учреждении "Аппарат акима села Боровское";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работы государственного учреждения "Аппарат акима села Боровское", проведение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подготовки и переподготовки государственных служащих государственного учреждения "Аппарат акима села Боровское",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регистрации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в соответствии с планами делопроизводства в государственном учреждении "Аппарат акима села Боровское";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служебных документов, обращений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личного приема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иных функций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прав и обязанностей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Боровское" осуществляется акимом села, который несет персональную ответственность за выполнение возложенных на государственное учреждение "Аппарат акима села Боровское"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Боровское"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Боровское":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Боровское"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о государственном учреждении "Аппарат акима села Боровское", вносит предложения в акимат района по утверждению структуры и штатной численности аппарата акима села Боровское;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села Боровское";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села Боровское";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Боровское";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работников государственного учреждения "Аппарат акима села Боровское"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села Боровское"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Боровское"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села Боровское"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Боровское",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Боровское"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села Боровское"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