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3f3c" w14:textId="7fe3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промышленности акимата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12 марта 2015 года № 62. Зарегистрировано Департаментом юстиции Костанайской области 17 апреля 2015 года № 5530. Утратило силу постановлением акимата Мендыкаринского района Костанайской области от 5 мая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Мендыкаринского района Костанайской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Мендыкаринского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промышленности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промышленности акимата</w:t>
      </w:r>
      <w:r>
        <w:br/>
      </w:r>
      <w:r>
        <w:rPr>
          <w:rFonts w:ascii="Times New Roman"/>
          <w:b/>
          <w:i w:val="false"/>
          <w:color w:val="000000"/>
        </w:rPr>
        <w:t>Мендыкаринского района"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промышленности акимата Мендыкаринского района" является государственным органом Республики Казахстан, осуществляющим руководство в сфере предпринимательства и промышленности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и промышленности акимата Мендыкаринского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и промышленности акимата Мендыкаринского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и промышленности акимата Мендыкаринского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и промышленности акимата Мендыкаринского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и промышленности акимата Мендыкаринского района"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и промышленности акимата Мендыкаринского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промышленности акимата Мендыкаринского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и промышленности акимата Мендыкаринского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111300, Республика Казахстан, Костанайская область, Мендыкаринский район, село Боровское, улица Королева,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предпринимательства и промышленности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промышленности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и промышленности акимата Мендыкаринского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и промышленности акимата Мендыкаринского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промышленности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и промышленности акимата Мендыкаринского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реализация государственной политики в области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развитие и поддержка предпринимательства и промышленности, защита конкуренции, а также создание условий для развития предпринимательства и промышленности в научно-технической сфере,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 предложения акимату и акиму района по основным направлениям социально-экономического развития, приоритетам и стратегии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пределах своей компетенции, для выполнения возложенных на государственное учреждение задач, информацию от органов исполнительной власти, органов статистики, организаций, учреждений, предприятий и других хозяйствующих субъектов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участие в организации и проведении совещаний, конференций, семинаров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3-1) реализует государственную политику и осуществляет координацию в области туристской деятельности на территории Мендыкаринского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акимата Мендыкаринского района Костанайской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местный исполнительный орган по вопросам предпринимательства и промышленности,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создавать временные и постоянные рабочие группы, комиссии и другие коллективные органы для решения необходимых вопросов в сфере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предпринимательства и промышленности акимата Мендыкаринского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промышленности акимата Мендыкаринского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 и промышленности акимата Мендыкаринского района" назначается на должность и освобождается от должности акимом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предпринимательства и промышленности акимата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предпринимательства и промышленности акимата Мендыкаринского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"Отдел предпринимательства и промышленности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другие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и промышленности акимата Мендыкаринского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предпринимательства и промышленности акимата Мендыкаринского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и промышленности акимата Мендыкаринского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предпринимательства и промышленности акимата Мендыкаринского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предпринимательства и промышленности акимата Мендыкаринского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предпринимательства и промышленности акимата Мендыкаринского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