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b03" w14:textId="e7e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Мендыкаринском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марта 2015 года № 61. Зарегистрировано Департаментом юстиции Костанайской области 7 апреля 2015 года № 5499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2015 года № 61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953"/>
        <w:gridCol w:w="1193"/>
        <w:gridCol w:w="1853"/>
        <w:gridCol w:w="1193"/>
        <w:gridCol w:w="193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 село Харьковское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"Джангильдинская средняя школа отдела образования акимата Мендыкаринского района" село Молодежное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"Краснопресненская средняя школа отдела образования акимата Мендыкаринского района" село Красная Пресня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293"/>
        <w:gridCol w:w="1373"/>
        <w:gridCol w:w="1713"/>
        <w:gridCol w:w="1393"/>
        <w:gridCol w:w="13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пребыва-ния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пребыва-ния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 село Харьковское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"Джангильдинская средняя школа отдела образования акимата Мендыкаринского района" село Молодежное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"Краснопресненская средняя школа отдела образования акимата Мендыкаринского района" село Красная Пресня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2015 года № 61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529"/>
        <w:gridCol w:w="1323"/>
        <w:gridCol w:w="1955"/>
        <w:gridCol w:w="1410"/>
        <w:gridCol w:w="1979"/>
      </w:tblGrid>
      <w:tr>
        <w:trPr>
          <w:trHeight w:val="135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</w:tr>
      <w:tr>
        <w:trPr>
          <w:trHeight w:val="17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 село Архиповка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"Введенская средняя школа отдела образования акимата Мендыкаринского района" село Введенка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"Михайловская средняя школа отдела образования акимата Мендыкаринского района" село Михайловка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916"/>
        <w:gridCol w:w="1489"/>
        <w:gridCol w:w="1792"/>
        <w:gridCol w:w="1489"/>
        <w:gridCol w:w="1447"/>
      </w:tblGrid>
      <w:tr>
        <w:trPr>
          <w:trHeight w:val="135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пребыва-ния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пребыва-ния</w:t>
            </w:r>
          </w:p>
        </w:tc>
      </w:tr>
      <w:tr>
        <w:trPr>
          <w:trHeight w:val="17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 село Архиповка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 село Боровское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"Введенская средняя школа отдела образования акимата Мендыкаринского района" село Введенка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"Михайловская средняя школа отдела образования акимата Мендыкаринского района" село Михайловка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