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0a23e" w14:textId="480a2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физической культуры и спорта" акимата Костанайского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7 декабря 2015 года № 677. Зарегистрировано Департаментом юстиции Костанайской области 18 января 2016 года № 6144. Утратило силу постановлением акимата Костанайского района Костанайской области от 3 мая 2016 года № 248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Костанайского района Костанайской области от 03.05.2016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Костанайского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физической культуры и спорта" акимата Костанайского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677</w:t>
            </w:r>
          </w:p>
          <w:bookmarkEnd w:id="1"/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
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
"Отдел физической культуры и спорта" акимата Костанайского района</w:t>
      </w:r>
      <w:r>
        <w:br/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физической культуры и спорта" акимата Костанайского района является государственным органом Республики Казахстан, осуществляющим руководство в сфере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физической культуры и спорта" акимата Костанайского района имеет ведомства: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"Спортивная школа гольфа" Отдела физической культуры и спорта акимата Костанайского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"Костанайская районная детско-юношеская спортивная школа" Отдела физической культуры и спорта акимата Костанайского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предприятие "Стадион Затоболец" государственного учреждения "Отдел физической культуры и спорта" акимата Костанайского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"Отдел физической культуры и спорта" акимата Костанайского района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 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физической культуры и спорта" акимата Костанайского района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физической культуры и спорта" акимата Костанайского района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физической культуры и спорта" акимата Костанайского района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физической культуры и спорта" акимата Костанайского района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физической культуры и спорта" акимата Костанайского района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физической культуры и спорта" акимата Костанайского района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111100, Республика Казахстан, Костанайская область, Костанайский район, поселок Затобольск, улица Школьная, дом 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- государственное учреждение "Отдел физической культуры и спорта" акимата Костанайского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физической культуры и спорта" акимата Костанайского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"Отдел физической культуры и спорта" акимата Костанайского района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"Отдел физической культуры и спорта" акимата Костанайского района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физической культуры и спорта" акимата Костанайского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физической культуры и спорта" акимата Костанайского района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Миссия, основные задачи, функции, права и обязанности государственного органа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Миссия: государственное учреждение "Отдел физической культуры и спорта" акимата Костанайского района осуществляет реализацию государственной политики в области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поддержка и стимулирование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проводит районные спортивные соревнования по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обеспечивает подготовку районных сборных команд по видам спорта и их выступления на областных спортивных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обеспечивает развитие массового спорта и национальных видов спорта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реализует единый региональный календарь спортивно-массовых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формирует районные списки сборных команд по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оказывает методическую и консультативную помощь спортивным организациям;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оказывает государственные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Функции ведомств: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осуществление физкультурно-оздоровительной и воспитательной работы среди детей и юношей;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выявление в процессе систематических занятий способных детей и подростков для привлечения их к специализированным занятиям спортом;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организация районных, областных, республиканских, международных соревнований по всем видам спорта, проведение учебно-тренировочных сборов;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осуществление иных функций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запрашивать и получать необходимую информацию, документы и иные материалы от государственных органов и других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имеет право быть истцом и ответчиком в суде, по вопросам, отнесенным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права и обязанности, в соответствие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государственного органа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государственным учреждением "Отдел физической культуры и спорта" акимата Костанайского района осуществляется первым руководителем, который несет персональную ответственность за выполнение возложенных на государственное учреждение "Отдел физической культуры и спорта" акимата Костанайского района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государственного учреждения "Отдел физической культуры и спорта" акимата Костанайского района назначается на должность и освобождается от должности акимом Костанайского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Полномочия первого руководителя государственного учреждения "Отдел физической культуры и спорта" акимата Костанайского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обладает правом первой подписи финансовых документов, заключает договоры,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распределяет и утверждает должностные обязанности, издает приказы и дает указания, обязательные для всех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утверждает порядок и планы по командировкам, стажировкам, обучению в учебных центрах и иным видам повышения квалификации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на работу и увольняет, принимает меры поощрения и налагает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физической культуры и спорта" акимата Костанайского района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государственного органа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"Отдел физической культуры и спорта" акимата Костанайского района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физической культуры и спорта" акимата Костанайского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государственным учреждением "Отдел физической культуры и спорта" акимата Костанайского района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"Отдел физической культуры и спорта" акимата Костанайского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3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 государственного органа</w:t>
      </w:r>
    </w:p>
    <w:bookmarkEnd w:id="10"/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государственного учреждения "Отдел физической культуры и спорта" акимата Костанайского района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