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7181" w14:textId="ee07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624. Зарегистрировано Департаментом юстиции Костанайской области 18 декабря 2015 года № 6067.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624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учреждении "Отдел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дорог" акимата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дорог" акимата Костанайского района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хозяйства, пассажирского транспорта и автомобильных дорог" акимата Костанайского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хозяйства, пассажирского транспорта и автомобильных дорог"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 и автомобильных дорог"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Калинина, дом 63А.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хозяйства, пассажирского транспорта и автомобильных дорог"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 и автомобильных дорог"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хозяйства, пассажирского транспорта и автомобильных дорог"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 и автомобильных дорог"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жилищно-коммунального хозяйства, пассажирского транспорта и автомобильных дорог" акимата Костанайского района осуществляет реализацию государственной политики в сфере жилищно-коммунального хозяйства, пассажирского транспорта и автомобильных дорог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жилищно-коммунального хозяйства, пассажирского транспорта и автомобильных дорог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ведет реестр маршрутов регулярных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услуги по производству, передаче, распределению и снабжению тепловой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услуги водохозяйственной и канализационной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жилищно-коммунального хозяйства, пассажирского транспорта и автомобильных дорог"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хозяйства, пассажирского транспорта и автомобильных дорог"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жилищно-коммунального хозяйства, пассажирского транспорта и автомобильных дорог"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жилищно-коммунального хозяйства, пассажирского транспорта и автомобильных дорог"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 и автомобильных дорог"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жилищно-коммунального хозяйства, пассажирского транспорта и автомобильных дорог"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хозяйства, пассажирского транспорта и автомобильных дорог"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жилищно-коммунального хозяйства, пассажирского транспорта и автомобильных дорог"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