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7cd4b" w14:textId="1f7cd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"Аппарат акима Московского сельского округа Костанайского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Костанайского района Костанайской области от 13 октября 2015 года № 555. Зарегистрировано Департаментом юстиции Костанайской области 5 ноября 2015 года № 5985. Утратило силу постановлением акимата Костанайского района Костанайской области от 3 мая 2016 года № 248</w:t>
      </w:r>
    </w:p>
    <w:p>
      <w:pPr>
        <w:spacing w:after="0"/>
        <w:ind w:left="0"/>
        <w:jc w:val="left"/>
      </w:pPr>
      <w:r>
        <w:rPr>
          <w:rFonts w:ascii="Times New Roman"/>
          <w:b w:val="false"/>
          <w:i w:val="false"/>
          <w:color w:val="ff0000"/>
          <w:sz w:val="28"/>
        </w:rPr>
        <w:t xml:space="preserve">      Сноска. Утратило силу постановлением акимата Костанайского района Костанайской области от 03.05.2016 </w:t>
      </w:r>
      <w:r>
        <w:rPr>
          <w:rFonts w:ascii="Times New Roman"/>
          <w:b w:val="false"/>
          <w:i w:val="false"/>
          <w:color w:val="ff0000"/>
          <w:sz w:val="28"/>
        </w:rPr>
        <w:t>№ 248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октября 2012 года № 410 "Об утверждении Типового положения государственного органа Республики Казахстан", акимат Костанайского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"Аппарат акима Московского сельского округа Костанайского района".</w:t>
      </w:r>
      <w:r>
        <w:br/>
      </w:r>
      <w:r>
        <w:rPr>
          <w:rFonts w:ascii="Times New Roman"/>
          <w:b w:val="false"/>
          <w:i w:val="false"/>
          <w:color w:val="000000"/>
          <w:sz w:val="28"/>
        </w:rPr>
        <w:t>
      </w:t>
      </w:r>
      <w:r>
        <w:rPr>
          <w:rFonts w:ascii="Times New Roman"/>
          <w:b w:val="false"/>
          <w:i w:val="false"/>
          <w:color w:val="000000"/>
          <w:sz w:val="28"/>
        </w:rPr>
        <w:t>2.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от 13 октября 2015 года № 555</w:t>
            </w:r>
          </w:p>
        </w:tc>
      </w:tr>
    </w:tbl>
    <w:bookmarkStart w:name="z5" w:id="0"/>
    <w:p>
      <w:pPr>
        <w:spacing w:after="0"/>
        <w:ind w:left="0"/>
        <w:jc w:val="left"/>
      </w:pPr>
      <w:r>
        <w:rPr>
          <w:rFonts w:ascii="Times New Roman"/>
          <w:b/>
          <w:i w:val="false"/>
          <w:color w:val="000000"/>
        </w:rPr>
        <w:t xml:space="preserve"> Положение</w:t>
      </w:r>
      <w:r>
        <w:br/>
      </w:r>
      <w:r>
        <w:rPr>
          <w:rFonts w:ascii="Times New Roman"/>
          <w:b/>
          <w:i w:val="false"/>
          <w:color w:val="000000"/>
        </w:rPr>
        <w:t>о государственном учреждении</w:t>
      </w:r>
      <w:r>
        <w:br/>
      </w:r>
      <w:r>
        <w:rPr>
          <w:rFonts w:ascii="Times New Roman"/>
          <w:b/>
          <w:i w:val="false"/>
          <w:color w:val="000000"/>
        </w:rPr>
        <w:t>"Аппарат акима Московского сельского округа Костанайского района"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Государственное учреждение "Аппарат акима Московского сельского округа Костанайского района", является государственным органом Республики Казахстан, осуществляющим руководство в сфере обеспечения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2. Государственное учреждение "Аппарат акима Московского сельского округа Костанайского района" не имеет ведомств.</w:t>
      </w:r>
      <w:r>
        <w:br/>
      </w:r>
      <w:r>
        <w:rPr>
          <w:rFonts w:ascii="Times New Roman"/>
          <w:b w:val="false"/>
          <w:i w:val="false"/>
          <w:color w:val="000000"/>
          <w:sz w:val="28"/>
        </w:rPr>
        <w:t>
      </w:t>
      </w:r>
      <w:r>
        <w:rPr>
          <w:rFonts w:ascii="Times New Roman"/>
          <w:b w:val="false"/>
          <w:i w:val="false"/>
          <w:color w:val="000000"/>
          <w:sz w:val="28"/>
        </w:rPr>
        <w:t xml:space="preserve">3. Государственное учреждение "Аппарат акима Московского сельского округа Костанайского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Государственное учреждение "Аппарат акима Московского сельского округа Костанайского района" является юридическим лицом в организационно-правовой форме государственного учреждения,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5. Государственное учреждение "Аппарат акима Московского сельского округа Костанайского района"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6. Государственное учреждение "Аппарат акима Московского сельского округа Костанайского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7. Государственное учреждение "Аппарат акима Московского сельского округа Костанайского района" по вопросам своей компетенции в установленном законодательством порядке принимает решения, оформляемые распоряжением акима и другими актами, предусмотренными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8. Структура и лимит штатной численности государственного учреждения "Аппарат акима Московского сельского округа Костанайского района"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9. Местонахождение юридического лица: 111111 Республика Казахстан, Костанайская область, Костанайский район, село Московское, улица Спортивная, дом 5.</w:t>
      </w:r>
      <w:r>
        <w:br/>
      </w:r>
      <w:r>
        <w:rPr>
          <w:rFonts w:ascii="Times New Roman"/>
          <w:b w:val="false"/>
          <w:i w:val="false"/>
          <w:color w:val="000000"/>
          <w:sz w:val="28"/>
        </w:rPr>
        <w:t>
      </w:t>
      </w:r>
      <w:r>
        <w:rPr>
          <w:rFonts w:ascii="Times New Roman"/>
          <w:b w:val="false"/>
          <w:i w:val="false"/>
          <w:color w:val="000000"/>
          <w:sz w:val="28"/>
        </w:rPr>
        <w:t>10. Полное наименование государственного органа - государственное учреждение "Аппарат акима Московского сельского округа Костанайского района".</w:t>
      </w:r>
      <w:r>
        <w:br/>
      </w:r>
      <w:r>
        <w:rPr>
          <w:rFonts w:ascii="Times New Roman"/>
          <w:b w:val="false"/>
          <w:i w:val="false"/>
          <w:color w:val="000000"/>
          <w:sz w:val="28"/>
        </w:rPr>
        <w:t>
      </w:t>
      </w:r>
      <w:r>
        <w:rPr>
          <w:rFonts w:ascii="Times New Roman"/>
          <w:b w:val="false"/>
          <w:i w:val="false"/>
          <w:color w:val="000000"/>
          <w:sz w:val="28"/>
        </w:rPr>
        <w:t xml:space="preserve">11.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Московского сельского округа Костанайского района".</w:t>
      </w:r>
      <w:r>
        <w:br/>
      </w:r>
      <w:r>
        <w:rPr>
          <w:rFonts w:ascii="Times New Roman"/>
          <w:b w:val="false"/>
          <w:i w:val="false"/>
          <w:color w:val="000000"/>
          <w:sz w:val="28"/>
        </w:rPr>
        <w:t>
      </w:t>
      </w:r>
      <w:r>
        <w:rPr>
          <w:rFonts w:ascii="Times New Roman"/>
          <w:b w:val="false"/>
          <w:i w:val="false"/>
          <w:color w:val="000000"/>
          <w:sz w:val="28"/>
        </w:rPr>
        <w:t>12. Финансирование деятельности государственного учреждения "Аппарат акима Московского сельского округа Костанайского района" осуществляется из местного бюджета.</w:t>
      </w:r>
      <w:r>
        <w:br/>
      </w:r>
      <w:r>
        <w:rPr>
          <w:rFonts w:ascii="Times New Roman"/>
          <w:b w:val="false"/>
          <w:i w:val="false"/>
          <w:color w:val="000000"/>
          <w:sz w:val="28"/>
        </w:rPr>
        <w:t>
      </w:t>
      </w:r>
      <w:r>
        <w:rPr>
          <w:rFonts w:ascii="Times New Roman"/>
          <w:b w:val="false"/>
          <w:i w:val="false"/>
          <w:color w:val="000000"/>
          <w:sz w:val="28"/>
        </w:rPr>
        <w:t>13. Государственному учреждению "Аппарат акима Московского сельского округа Костанайского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Московского сельского округа Костанайского района".</w:t>
      </w:r>
      <w:r>
        <w:br/>
      </w:r>
      <w:r>
        <w:rPr>
          <w:rFonts w:ascii="Times New Roman"/>
          <w:b w:val="false"/>
          <w:i w:val="false"/>
          <w:color w:val="000000"/>
          <w:sz w:val="28"/>
        </w:rPr>
        <w:t>
      Если государственному учреждению "Аппарат акима Московского сельского округа Костанайского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19" w:id="1"/>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Миссия: государственное учреждение "Аппарат акима Московского сельского округа Костанайского района" осуществляет информационно-аналитическое, организационно-правовое и материально-техническое обеспечение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15. Задачи:</w:t>
      </w:r>
      <w:r>
        <w:br/>
      </w:r>
      <w:r>
        <w:rPr>
          <w:rFonts w:ascii="Times New Roman"/>
          <w:b w:val="false"/>
          <w:i w:val="false"/>
          <w:color w:val="000000"/>
          <w:sz w:val="28"/>
        </w:rPr>
        <w:t>
      1)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r>
        <w:br/>
      </w:r>
      <w:r>
        <w:rPr>
          <w:rFonts w:ascii="Times New Roman"/>
          <w:b w:val="false"/>
          <w:i w:val="false"/>
          <w:color w:val="000000"/>
          <w:sz w:val="28"/>
        </w:rPr>
        <w:t>
      2) реализация стратегии социально-экономического развития Республики Казахстан, осуществление основных направлений государственной, социально-экономической политики и управление социальными и экономическими процессами в стране;</w:t>
      </w:r>
      <w:r>
        <w:br/>
      </w:r>
      <w:r>
        <w:rPr>
          <w:rFonts w:ascii="Times New Roman"/>
          <w:b w:val="false"/>
          <w:i w:val="false"/>
          <w:color w:val="000000"/>
          <w:sz w:val="28"/>
        </w:rPr>
        <w:t>
      3) иные задачи,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16. Функции:</w:t>
      </w:r>
      <w:r>
        <w:br/>
      </w:r>
      <w:r>
        <w:rPr>
          <w:rFonts w:ascii="Times New Roman"/>
          <w:b w:val="false"/>
          <w:i w:val="false"/>
          <w:color w:val="000000"/>
          <w:sz w:val="28"/>
        </w:rPr>
        <w:t xml:space="preserve">
      1) содействие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r>
        <w:br/>
      </w:r>
      <w:r>
        <w:rPr>
          <w:rFonts w:ascii="Times New Roman"/>
          <w:b w:val="false"/>
          <w:i w:val="false"/>
          <w:color w:val="000000"/>
          <w:sz w:val="28"/>
        </w:rPr>
        <w:t>
      2) подготовка проектов решений и распоряжений акима сельского округа;</w:t>
      </w:r>
      <w:r>
        <w:br/>
      </w:r>
      <w:r>
        <w:rPr>
          <w:rFonts w:ascii="Times New Roman"/>
          <w:b w:val="false"/>
          <w:i w:val="false"/>
          <w:color w:val="000000"/>
          <w:sz w:val="28"/>
        </w:rPr>
        <w:t>
      3) осуществление документационного обеспечения деятельности акима, аппарата акима, в соответствии с действующим законодательством;</w:t>
      </w:r>
      <w:r>
        <w:br/>
      </w:r>
      <w:r>
        <w:rPr>
          <w:rFonts w:ascii="Times New Roman"/>
          <w:b w:val="false"/>
          <w:i w:val="false"/>
          <w:color w:val="000000"/>
          <w:sz w:val="28"/>
        </w:rPr>
        <w:t>
      4) организация личного приема граждан;</w:t>
      </w:r>
      <w:r>
        <w:br/>
      </w:r>
      <w:r>
        <w:rPr>
          <w:rFonts w:ascii="Times New Roman"/>
          <w:b w:val="false"/>
          <w:i w:val="false"/>
          <w:color w:val="000000"/>
          <w:sz w:val="28"/>
        </w:rPr>
        <w:t>
      5) рассмотрение обращений, заявлений, жалоб граждан, принятие мер по защите прав и свобод граждан;</w:t>
      </w:r>
      <w:r>
        <w:br/>
      </w:r>
      <w:r>
        <w:rPr>
          <w:rFonts w:ascii="Times New Roman"/>
          <w:b w:val="false"/>
          <w:i w:val="false"/>
          <w:color w:val="000000"/>
          <w:sz w:val="28"/>
        </w:rPr>
        <w:t>
      6) взаимодействие с органами местного самоуправления;</w:t>
      </w:r>
      <w:r>
        <w:br/>
      </w:r>
      <w:r>
        <w:rPr>
          <w:rFonts w:ascii="Times New Roman"/>
          <w:b w:val="false"/>
          <w:i w:val="false"/>
          <w:color w:val="000000"/>
          <w:sz w:val="28"/>
        </w:rPr>
        <w:t>
      7) содействие сбору налогов и других обязательных платежей в бюджет;</w:t>
      </w:r>
      <w:r>
        <w:br/>
      </w:r>
      <w:r>
        <w:rPr>
          <w:rFonts w:ascii="Times New Roman"/>
          <w:b w:val="false"/>
          <w:i w:val="false"/>
          <w:color w:val="000000"/>
          <w:sz w:val="28"/>
        </w:rPr>
        <w:t>
      8) организация совершения нотариальных действий, в местностях, где нет органов юстиции в порядке, установленном законодательством Республики Казахстан;</w:t>
      </w:r>
      <w:r>
        <w:br/>
      </w:r>
      <w:r>
        <w:rPr>
          <w:rFonts w:ascii="Times New Roman"/>
          <w:b w:val="false"/>
          <w:i w:val="false"/>
          <w:color w:val="000000"/>
          <w:sz w:val="28"/>
        </w:rPr>
        <w:t>
      9) обеспечение повышения качества государственных услуг, внутренний контроль за качеством оказания государственных услуг в соответствии с законодательством Республики Казахстан;</w:t>
      </w:r>
      <w:r>
        <w:br/>
      </w:r>
      <w:r>
        <w:rPr>
          <w:rFonts w:ascii="Times New Roman"/>
          <w:b w:val="false"/>
          <w:i w:val="false"/>
          <w:color w:val="000000"/>
          <w:sz w:val="28"/>
        </w:rPr>
        <w:t>
      10) осуществление иных функций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17. Права и обязанности:</w:t>
      </w:r>
      <w:r>
        <w:br/>
      </w:r>
      <w:r>
        <w:rPr>
          <w:rFonts w:ascii="Times New Roman"/>
          <w:b w:val="false"/>
          <w:i w:val="false"/>
          <w:color w:val="000000"/>
          <w:sz w:val="28"/>
        </w:rPr>
        <w:t>
      1) в пределах своей компетенции запрашивать и получать необходимую информацию, документы и иные материалы от государственных органов и других организаций;</w:t>
      </w:r>
      <w:r>
        <w:br/>
      </w:r>
      <w:r>
        <w:rPr>
          <w:rFonts w:ascii="Times New Roman"/>
          <w:b w:val="false"/>
          <w:i w:val="false"/>
          <w:color w:val="000000"/>
          <w:sz w:val="28"/>
        </w:rPr>
        <w:t>
      2) взаимодействие с другими органами государственного управления, органами общественного самоуправления и другими организациями по вопросам повышения эффективности управления на соответствующей территории;</w:t>
      </w:r>
      <w:r>
        <w:br/>
      </w:r>
      <w:r>
        <w:rPr>
          <w:rFonts w:ascii="Times New Roman"/>
          <w:b w:val="false"/>
          <w:i w:val="false"/>
          <w:color w:val="000000"/>
          <w:sz w:val="28"/>
        </w:rPr>
        <w:t>
      3) осуществление иных прав и обязанностей, в соответствии с законодательством Республики Казахстан.</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3. Организация деятельности государственного органа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Руководство государственным учреждением "Аппарат акима Московского сельского округа Костанайского района" осуществляется акимом Московского сельского округа, который несет персональную ответственность за выполнение возложенных на государственное учреждение "Аппарат акима Московского сельского округа Костанайского района"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19. Аким сельского округа назначается на должность и освобождается от должности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20. Полномочия акима сельского округа:</w:t>
      </w:r>
      <w:r>
        <w:br/>
      </w:r>
      <w:r>
        <w:rPr>
          <w:rFonts w:ascii="Times New Roman"/>
          <w:b w:val="false"/>
          <w:i w:val="false"/>
          <w:color w:val="000000"/>
          <w:sz w:val="28"/>
        </w:rPr>
        <w:t>
      1) представляет государственное учреждение "Аппарат акима Московского сельского округа Костанайского района" в государственных органах и иных организациях;</w:t>
      </w:r>
      <w:r>
        <w:br/>
      </w:r>
      <w:r>
        <w:rPr>
          <w:rFonts w:ascii="Times New Roman"/>
          <w:b w:val="false"/>
          <w:i w:val="false"/>
          <w:color w:val="000000"/>
          <w:sz w:val="28"/>
        </w:rPr>
        <w:t>
      2) организует и руководит работой государственного учреждения "Аппарат акима Московского сельского округа Костанайского района";</w:t>
      </w:r>
      <w:r>
        <w:br/>
      </w:r>
      <w:r>
        <w:rPr>
          <w:rFonts w:ascii="Times New Roman"/>
          <w:b w:val="false"/>
          <w:i w:val="false"/>
          <w:color w:val="000000"/>
          <w:sz w:val="28"/>
        </w:rPr>
        <w:t>
      3) назначает, освобождает от должности, привлекает к дисциплинарной ответственности работников аппарата, в соответствии с законодательством Республики Казахстан;</w:t>
      </w:r>
      <w:r>
        <w:br/>
      </w:r>
      <w:r>
        <w:rPr>
          <w:rFonts w:ascii="Times New Roman"/>
          <w:b w:val="false"/>
          <w:i w:val="false"/>
          <w:color w:val="000000"/>
          <w:sz w:val="28"/>
        </w:rPr>
        <w:t>
      4) подписывает служебную документацию в пределах компетенции;</w:t>
      </w:r>
      <w:r>
        <w:br/>
      </w:r>
      <w:r>
        <w:rPr>
          <w:rFonts w:ascii="Times New Roman"/>
          <w:b w:val="false"/>
          <w:i w:val="false"/>
          <w:color w:val="000000"/>
          <w:sz w:val="28"/>
        </w:rPr>
        <w:t>
      5) в пределах компетенции распоряжается денежными средствами государственного учреждения "Аппарат акима Московского сельского округа Костанайского района", подписывает финансовые документы;</w:t>
      </w:r>
      <w:r>
        <w:br/>
      </w:r>
      <w:r>
        <w:rPr>
          <w:rFonts w:ascii="Times New Roman"/>
          <w:b w:val="false"/>
          <w:i w:val="false"/>
          <w:color w:val="000000"/>
          <w:sz w:val="28"/>
        </w:rPr>
        <w:t>
      6) осуществляет иные полномочия в соответствии с законодательством Республики Казахстан по вопросам, отнесенным к его компетенции.</w:t>
      </w:r>
      <w:r>
        <w:br/>
      </w:r>
      <w:r>
        <w:rPr>
          <w:rFonts w:ascii="Times New Roman"/>
          <w:b w:val="false"/>
          <w:i w:val="false"/>
          <w:color w:val="000000"/>
          <w:sz w:val="28"/>
        </w:rPr>
        <w:t>
      Исполнение полномочий акима сельского округа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p>
    <w:bookmarkStart w:name="z28" w:id="3"/>
    <w:p>
      <w:pPr>
        <w:spacing w:after="0"/>
        <w:ind w:left="0"/>
        <w:jc w:val="left"/>
      </w:pPr>
      <w:r>
        <w:rPr>
          <w:rFonts w:ascii="Times New Roman"/>
          <w:b/>
          <w:i w:val="false"/>
          <w:color w:val="000000"/>
        </w:rPr>
        <w:t xml:space="preserve"> 4. Имущество государственного органа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Государственное учреждение "Аппарат акима Московского сельского округа Костанайского района"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Имущество государственного учреждения "Аппарат акима Московского сельского округа Костанайского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22. Имущество, закрепленное за государственным учреждением "Аппарат акима Московского сельского округа Костанайского района"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23. Государственное учреждение "Аппарат акима Московского сельского округа Костанайского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32" w:id="4"/>
    <w:p>
      <w:pPr>
        <w:spacing w:after="0"/>
        <w:ind w:left="0"/>
        <w:jc w:val="left"/>
      </w:pPr>
      <w:r>
        <w:rPr>
          <w:rFonts w:ascii="Times New Roman"/>
          <w:b/>
          <w:i w:val="false"/>
          <w:color w:val="000000"/>
        </w:rPr>
        <w:t xml:space="preserve"> 5. Реорганизация и упразднение государственного органа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24. Реорганизация и упразднение государственного учреждения "Аппарат акима Московского сельского округа Костанайского района" осуществляются в соответствии с законодательством Республики Казахстан.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