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7c3b" w14:textId="70a7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Половниковского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13 октября 2015 года № 553. Зарегистрировано Департаментом юстиции Костанайской области 5 ноября 2015 года № 5984.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Половниковского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13 октября 2015 года № 553</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Половниковского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Половниковского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Половниковского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Половниковского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Половниковского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Половниковского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Половниковского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Половниковского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Половниковского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111115 Республика Казахстан, Костанайская область, Костанайский район, село Половниковка, улица Ленина, дом 63.</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Половниковского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Половниковского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Половниковского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Половниковского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Половниковского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Половниковского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Половниковского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Половниковского сельского округа Костанайского района" осуществляется акимом Половниковского сельского округа, который несет персональную ответственность за выполнение возложенных на государственное учреждение "Аппарат акима Половниковского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Половниковского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Половниковского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Половниковского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Половниковского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Половниковского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Половниковского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Половниковского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Половниковского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