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338f" w14:textId="6c13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Озерное Костанайского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13 октября 2015 года № 551. Зарегистрировано Департаментом юстиции Костанайской области 5 ноября 2015 года № 5981. Утратило силу постановлением акимата Костанайского района Костанайской области от 3 мая 2016 года № 248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Костанайского района Костанайской области от 03.05.2016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Озерное Костанайского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2015 года № 551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села Озерное</w:t>
      </w:r>
      <w:r>
        <w:br/>
      </w:r>
      <w:r>
        <w:rPr>
          <w:rFonts w:ascii="Times New Roman"/>
          <w:b/>
          <w:i w:val="false"/>
          <w:color w:val="000000"/>
        </w:rPr>
        <w:t>Костанайского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Озерное Костанайского района", является государственным органом Республики Казахстан, осуществляющим руководство в сфере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села Озерное Костанайского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села Озерное Костанайского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Озерное Костанайского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Озерное Костанайского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Озерное Костанайского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села Озерное Костанайского района" по вопросам своей компетенции в установленном законодательством порядке принимает решения, оформляемые распоряжением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села Озерное Костанайского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111113 Республика Казахстан, Костанайская область, Костанайский район, село Озерное, улица Ленина, дом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села Озерное Костанайского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Озерное Костанайского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села Озерное Костанайского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села Озерное Костанайского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села Озерное Костанайского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села Озерное Костанайского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 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"Аппарат акима села Озерное Костанайского района" осуществляет информационно-аналитическое, организационно-правовое и материально-техническое обеспечение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управление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содействие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подготовка проектов решений и распоряжений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документационного обеспечения деятельности акима, аппарата акима,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организация личного приема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обращений, заявлений, жалоб граждан, принятие мер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содействие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организация совершения нотариальных действий, в местностях, где нет органов юстиции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обеспечение повышения качества государственных услуг, внутренний контроль за качеством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иных прав и обязанностей,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села Озерное Костанайского района" осуществляется акимом села Озерное, который несет персональную ответственность за выполнение возложенных на государственное учреждение "Аппарат акима села Озерное Костанайского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села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государственное учреждение "Аппарат акима села Озерное Костанайского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и руководит работой государственного учреждения "Аппарат акима села Озерное Костанайского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назначает, освобождает от должности, привлекает к дисциплинарной ответственности работников аппарата,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подписывает служебную документацию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пределах компетенции распоряжается денежными средствами государственного учреждения "Аппарат акима села Озерное Костанайского района", подписывает финансовые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осуществляет иные полномочия в соответствии с законодательством Республики Казахстан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села Озерное Костанайского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Озерное Костанайского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села Озерное Костанайского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села Озерное Костанайского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села Озерное Костанайского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