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58193" w14:textId="e7581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24 декабря 2014 года № 259 "О районном бюджете Костанайского района на 2015-2017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20 октября 2015 года № 334. Зарегистрировано Департаментом юстиции Костанайской области 26 октября 2015 года № 5959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Костанайский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24 декабря 2014 года № 259 "О районном бюджете Костанайского района на 2015-2017 годы" (зарегистрировано в Реестре государственной регистрации нормативных правовых актов за № 5295, опубликовано 22 января 2015 года в газете "Арна")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Костанайского района на 2015-2017 годы согласно приложениям 1, 2 и 3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- 4863833,5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- 2582753,0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- 12502,0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- 19244,0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- 2249334,5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- 5009621,0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- 85798,2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- 103663,2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- 17865,0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-231585,7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-231585,7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"8. Учесть, что в бюджете района на 2015 год предусмотрено поступление целевых текущих трансфертов из областного бюджета на содержание ребенка (детей), переданного патронатным воспитателям в связи с передачей функций по оплате труда патронатным воспитателям путем перечисления денежных средств на его текущий счет на уровень районов и городов в сумме 16341,1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"10. Учесть, что в бюджете района на 2015 год предусмотрено поступление целевых текущих трансфертов из областного бюджета на выплату единовременных денежных средств казахстанским гражданам, усыновившим (удочерившим) ребенка (детей) - сироту и ребенка (детей), оставшегося без попечения родителей в сумме 149,0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"18. Учесть, что в бюджете района на 2015 год предусмотрено поступление целевых трансфертов на развитие из областного бюджета на развитие системы водоснабжения и водоотведения в сумме 67506,8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"21. Учесть, что в бюджете района на 2015 год предусмотрено поступление целевых текущих трансфертов из областного бюджета на увеличение размера социальной помощи на бытовые нужды участникам и инвалидам Великой Отечественной войны с 6 до 10 месячных расчетных показателей, в сумме 1450,9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27-2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"27-2. Учесть, что в бюджете района на 2015 год предусмотрено поступление целевых текущих трансфертов из республиканского бюджета на содержание штатной численности отдела регистрации актов гражданского состояния в сумме 1492,7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указанное решение </w:t>
      </w:r>
      <w:r>
        <w:rPr>
          <w:rFonts w:ascii="Times New Roman"/>
          <w:b w:val="false"/>
          <w:i w:val="false"/>
          <w:color w:val="000000"/>
          <w:sz w:val="28"/>
        </w:rPr>
        <w:t>пунктами 27-12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27-13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27-14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"27-12. Учесть, что в бюджете района на 2015 год предусмотрено поступление целевых текущих трансфертов из областного бюджета на проведение ветеринарных мероприятий по энзоотическим болезням животных в сумме 115,8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27-13. Учесть, что в бюджете района на 2015 год предусмотрено поступление целевых текущих трансфертов из областного бюджета на компенсацию потерь связанных с ожидаемым невыполнением доходной части в сумме 10913,3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27-14. Учесть, что в бюджете района на 2015 год предусмотрены трансферты органам местного самоуправления в сумме 500,0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2015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Костанайского районного маслихата          В. Семейкин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Костанайского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 Досжанов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экономики и финансов"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Костанайского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З. Кенжегарина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 октября 2015 года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октября 2015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334  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2014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259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0"/>
        <w:gridCol w:w="601"/>
        <w:gridCol w:w="492"/>
        <w:gridCol w:w="709"/>
        <w:gridCol w:w="7058"/>
        <w:gridCol w:w="25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4863833,5</w:t>
            </w:r>
          </w:p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2582753,0</w:t>
            </w:r>
          </w:p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976296,0</w:t>
            </w:r>
          </w:p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976296,0</w:t>
            </w:r>
          </w:p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696765,0</w:t>
            </w:r>
          </w:p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696765,0</w:t>
            </w:r>
          </w:p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776928,0</w:t>
            </w:r>
          </w:p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558600,0</w:t>
            </w:r>
          </w:p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15783,0</w:t>
            </w:r>
          </w:p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187149,0</w:t>
            </w:r>
          </w:p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15396,0</w:t>
            </w:r>
          </w:p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115205,0</w:t>
            </w:r>
          </w:p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10418,0</w:t>
            </w:r>
          </w:p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57201,0</w:t>
            </w:r>
          </w:p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47435,0</w:t>
            </w:r>
          </w:p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151,0</w:t>
            </w:r>
          </w:p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2550,0</w:t>
            </w:r>
          </w:p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2550,0</w:t>
            </w:r>
          </w:p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уполномочены-ми на то государственными органами или должностными лицами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15009,0</w:t>
            </w:r>
          </w:p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15009,0</w:t>
            </w:r>
          </w:p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12502,0</w:t>
            </w:r>
          </w:p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3368,0</w:t>
            </w:r>
          </w:p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83,0</w:t>
            </w:r>
          </w:p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3271,0</w:t>
            </w:r>
          </w:p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14,0</w:t>
            </w:r>
          </w:p>
        </w:tc>
      </w:tr>
      <w:tr>
        <w:trPr>
          <w:trHeight w:val="105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 финансируемыми из государственного бюджета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2234,0</w:t>
            </w:r>
          </w:p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2234,0</w:t>
            </w:r>
          </w:p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1689,0</w:t>
            </w:r>
          </w:p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1689,0</w:t>
            </w:r>
          </w:p>
        </w:tc>
      </w:tr>
      <w:tr>
        <w:trPr>
          <w:trHeight w:val="435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5211,0</w:t>
            </w:r>
          </w:p>
        </w:tc>
      </w:tr>
      <w:tr>
        <w:trPr>
          <w:trHeight w:val="405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5211,0</w:t>
            </w:r>
          </w:p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19244,0</w:t>
            </w:r>
          </w:p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7625,0</w:t>
            </w:r>
          </w:p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7625,0</w:t>
            </w:r>
          </w:p>
        </w:tc>
      </w:tr>
      <w:tr>
        <w:trPr>
          <w:trHeight w:val="375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11619,0</w:t>
            </w:r>
          </w:p>
        </w:tc>
      </w:tr>
      <w:tr>
        <w:trPr>
          <w:trHeight w:val="42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10919,0</w:t>
            </w:r>
          </w:p>
        </w:tc>
      </w:tr>
      <w:tr>
        <w:trPr>
          <w:trHeight w:val="42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405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2249334,5</w:t>
            </w:r>
          </w:p>
        </w:tc>
      </w:tr>
      <w:tr>
        <w:trPr>
          <w:trHeight w:val="69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2249334,5</w:t>
            </w:r>
          </w:p>
        </w:tc>
      </w:tr>
      <w:tr>
        <w:trPr>
          <w:trHeight w:val="345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2249334,5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9"/>
        <w:gridCol w:w="405"/>
        <w:gridCol w:w="751"/>
        <w:gridCol w:w="773"/>
        <w:gridCol w:w="6785"/>
        <w:gridCol w:w="2597"/>
      </w:tblGrid>
      <w:tr>
        <w:trPr>
          <w:trHeight w:val="4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43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5009621,0</w:t>
            </w:r>
          </w:p>
        </w:tc>
      </w:tr>
      <w:tr>
        <w:trPr>
          <w:trHeight w:val="39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377447,2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327144,1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14416,0</w:t>
            </w:r>
          </w:p>
        </w:tc>
      </w:tr>
      <w:tr>
        <w:trPr>
          <w:trHeight w:val="70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14416,0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90158,7</w:t>
            </w:r>
          </w:p>
        </w:tc>
      </w:tr>
      <w:tr>
        <w:trPr>
          <w:trHeight w:val="6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90158,7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222569,4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222569,4</w:t>
            </w:r>
          </w:p>
        </w:tc>
      </w:tr>
      <w:tr>
        <w:trPr>
          <w:trHeight w:val="42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5298,2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5298,2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4949,1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349,1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45004,9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14366,1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14366,1</w:t>
            </w:r>
          </w:p>
        </w:tc>
      </w:tr>
      <w:tr>
        <w:trPr>
          <w:trHeight w:val="70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30638,8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30299,5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339,3</w:t>
            </w:r>
          </w:p>
        </w:tc>
      </w:tr>
      <w:tr>
        <w:trPr>
          <w:trHeight w:val="37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12241,0</w:t>
            </w:r>
          </w:p>
        </w:tc>
      </w:tr>
      <w:tr>
        <w:trPr>
          <w:trHeight w:val="43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8224,0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8224,0</w:t>
            </w:r>
          </w:p>
        </w:tc>
      </w:tr>
      <w:tr>
        <w:trPr>
          <w:trHeight w:val="70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8224,0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4017,0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4017,0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3243,0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774,0</w:t>
            </w:r>
          </w:p>
        </w:tc>
      </w:tr>
      <w:tr>
        <w:trPr>
          <w:trHeight w:val="36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3030258,0</w:t>
            </w:r>
          </w:p>
        </w:tc>
      </w:tr>
      <w:tr>
        <w:trPr>
          <w:trHeight w:val="42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303536,0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303536,0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140622,0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162914,0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2602965,1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16238,1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16238,1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2514451,0</w:t>
            </w:r>
          </w:p>
        </w:tc>
      </w:tr>
      <w:tr>
        <w:trPr>
          <w:trHeight w:val="37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2483421,0</w:t>
            </w:r>
          </w:p>
        </w:tc>
      </w:tr>
      <w:tr>
        <w:trPr>
          <w:trHeight w:val="42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31030,0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72276,0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72276,0</w:t>
            </w:r>
          </w:p>
        </w:tc>
      </w:tr>
      <w:tr>
        <w:trPr>
          <w:trHeight w:val="39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123756,9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123756,9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11123,0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35730,9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1173,0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42028,0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 - сироту и ребенка (детей), оставшегося без попечения родителей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149,0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11771,0</w:t>
            </w:r>
          </w:p>
        </w:tc>
      </w:tr>
      <w:tr>
        <w:trPr>
          <w:trHeight w:val="67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21782,0</w:t>
            </w:r>
          </w:p>
        </w:tc>
      </w:tr>
      <w:tr>
        <w:trPr>
          <w:trHeight w:val="72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249997,3</w:t>
            </w:r>
          </w:p>
        </w:tc>
      </w:tr>
      <w:tr>
        <w:trPr>
          <w:trHeight w:val="40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16999,1</w:t>
            </w:r>
          </w:p>
        </w:tc>
      </w:tr>
      <w:tr>
        <w:trPr>
          <w:trHeight w:val="70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16999,1</w:t>
            </w:r>
          </w:p>
        </w:tc>
      </w:tr>
      <w:tr>
        <w:trPr>
          <w:trHeight w:val="70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16999,1</w:t>
            </w:r>
          </w:p>
        </w:tc>
      </w:tr>
      <w:tr>
        <w:trPr>
          <w:trHeight w:val="39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168118,9</w:t>
            </w:r>
          </w:p>
        </w:tc>
      </w:tr>
      <w:tr>
        <w:trPr>
          <w:trHeight w:val="70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168118,9</w:t>
            </w:r>
          </w:p>
        </w:tc>
      </w:tr>
      <w:tr>
        <w:trPr>
          <w:trHeight w:val="42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26194,0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6881,0</w:t>
            </w:r>
          </w:p>
        </w:tc>
      </w:tr>
      <w:tr>
        <w:trPr>
          <w:trHeight w:val="42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8700,0</w:t>
            </w:r>
          </w:p>
        </w:tc>
      </w:tr>
      <w:tr>
        <w:trPr>
          <w:trHeight w:val="99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34101,9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3853,0</w:t>
            </w:r>
          </w:p>
        </w:tc>
      </w:tr>
      <w:tr>
        <w:trPr>
          <w:trHeight w:val="73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28053,0</w:t>
            </w:r>
          </w:p>
        </w:tc>
      </w:tr>
      <w:tr>
        <w:trPr>
          <w:trHeight w:val="40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32986,0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7493,0</w:t>
            </w:r>
          </w:p>
        </w:tc>
      </w:tr>
      <w:tr>
        <w:trPr>
          <w:trHeight w:val="84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19857,0</w:t>
            </w:r>
          </w:p>
        </w:tc>
      </w:tr>
      <w:tr>
        <w:trPr>
          <w:trHeight w:val="69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64879,3</w:t>
            </w:r>
          </w:p>
        </w:tc>
      </w:tr>
      <w:tr>
        <w:trPr>
          <w:trHeight w:val="55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64879,3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23568,3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753,0</w:t>
            </w:r>
          </w:p>
        </w:tc>
      </w:tr>
      <w:tr>
        <w:trPr>
          <w:trHeight w:val="88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40558,0</w:t>
            </w:r>
          </w:p>
        </w:tc>
      </w:tr>
      <w:tr>
        <w:trPr>
          <w:trHeight w:val="40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706568,5</w:t>
            </w:r>
          </w:p>
        </w:tc>
      </w:tr>
      <w:tr>
        <w:trPr>
          <w:trHeight w:val="27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138381,9</w:t>
            </w:r>
          </w:p>
        </w:tc>
      </w:tr>
      <w:tr>
        <w:trPr>
          <w:trHeight w:val="27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488,9</w:t>
            </w:r>
          </w:p>
        </w:tc>
      </w:tr>
      <w:tr>
        <w:trPr>
          <w:trHeight w:val="27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188,4</w:t>
            </w:r>
          </w:p>
        </w:tc>
      </w:tr>
      <w:tr>
        <w:trPr>
          <w:trHeight w:val="27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300,5</w:t>
            </w:r>
          </w:p>
        </w:tc>
      </w:tr>
      <w:tr>
        <w:trPr>
          <w:trHeight w:val="58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2169,0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 для государственных нужд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2169,0</w:t>
            </w:r>
          </w:p>
        </w:tc>
      </w:tr>
      <w:tr>
        <w:trPr>
          <w:trHeight w:val="67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135724,0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104628,0</w:t>
            </w:r>
          </w:p>
        </w:tc>
      </w:tr>
      <w:tr>
        <w:trPr>
          <w:trHeight w:val="99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31096,0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345604,7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113429,9</w:t>
            </w:r>
          </w:p>
        </w:tc>
      </w:tr>
      <w:tr>
        <w:trPr>
          <w:trHeight w:val="67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3408,6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10409,5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2878,9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96732,9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232174,8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169669,8</w:t>
            </w:r>
          </w:p>
        </w:tc>
      </w:tr>
      <w:tr>
        <w:trPr>
          <w:trHeight w:val="100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62505,0</w:t>
            </w:r>
          </w:p>
        </w:tc>
      </w:tr>
      <w:tr>
        <w:trPr>
          <w:trHeight w:val="30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222581,9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79432,0</w:t>
            </w:r>
          </w:p>
        </w:tc>
      </w:tr>
      <w:tr>
        <w:trPr>
          <w:trHeight w:val="31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22478,0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11739,0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45215,0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143149,9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2244,0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140905,9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346657,9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134376,0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134376,0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134376,0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103759,9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103759,9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7929,9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7816,0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75095,0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7299,0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5620,0</w:t>
            </w:r>
          </w:p>
        </w:tc>
      </w:tr>
      <w:tr>
        <w:trPr>
          <w:trHeight w:val="40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80929,0</w:t>
            </w:r>
          </w:p>
        </w:tc>
      </w:tr>
      <w:tr>
        <w:trPr>
          <w:trHeight w:val="69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60096,0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51510,0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8586,0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20833,0</w:t>
            </w:r>
          </w:p>
        </w:tc>
      </w:tr>
      <w:tr>
        <w:trPr>
          <w:trHeight w:val="72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20833,0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27593,0</w:t>
            </w:r>
          </w:p>
        </w:tc>
      </w:tr>
      <w:tr>
        <w:trPr>
          <w:trHeight w:val="70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13121,0</w:t>
            </w:r>
          </w:p>
        </w:tc>
      </w:tr>
      <w:tr>
        <w:trPr>
          <w:trHeight w:val="99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5621,0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7500,0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14472,0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ин-формации, укрепления государственности и формирования социального оптимизма граждан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9284,0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5188,0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127707,4</w:t>
            </w:r>
          </w:p>
        </w:tc>
      </w:tr>
      <w:tr>
        <w:trPr>
          <w:trHeight w:val="36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49000,4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15288,6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15288,6</w:t>
            </w:r>
          </w:p>
        </w:tc>
      </w:tr>
      <w:tr>
        <w:trPr>
          <w:trHeight w:val="60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33711,8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30481,0</w:t>
            </w:r>
          </w:p>
        </w:tc>
      </w:tr>
      <w:tr>
        <w:trPr>
          <w:trHeight w:val="75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3115,0</w:t>
            </w:r>
          </w:p>
        </w:tc>
      </w:tr>
      <w:tr>
        <w:trPr>
          <w:trHeight w:val="75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115,8</w:t>
            </w:r>
          </w:p>
        </w:tc>
      </w:tr>
      <w:tr>
        <w:trPr>
          <w:trHeight w:val="37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10161,0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10161,0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9569,0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592,0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68546,0</w:t>
            </w:r>
          </w:p>
        </w:tc>
      </w:tr>
      <w:tr>
        <w:trPr>
          <w:trHeight w:val="70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68546,0</w:t>
            </w:r>
          </w:p>
        </w:tc>
      </w:tr>
      <w:tr>
        <w:trPr>
          <w:trHeight w:val="73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68546,0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40180,3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40180,3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13198,0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13198,0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26982,3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8864,0</w:t>
            </w:r>
          </w:p>
        </w:tc>
      </w:tr>
      <w:tr>
        <w:trPr>
          <w:trHeight w:val="99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17783,3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335,0</w:t>
            </w:r>
          </w:p>
        </w:tc>
      </w:tr>
      <w:tr>
        <w:trPr>
          <w:trHeight w:val="36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66625,0</w:t>
            </w:r>
          </w:p>
        </w:tc>
      </w:tr>
      <w:tr>
        <w:trPr>
          <w:trHeight w:val="42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66625,0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25625,0</w:t>
            </w:r>
          </w:p>
        </w:tc>
      </w:tr>
      <w:tr>
        <w:trPr>
          <w:trHeight w:val="99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25625,0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41000,0</w:t>
            </w:r>
          </w:p>
        </w:tc>
      </w:tr>
      <w:tr>
        <w:trPr>
          <w:trHeight w:val="75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41000,0</w:t>
            </w:r>
          </w:p>
        </w:tc>
      </w:tr>
      <w:tr>
        <w:trPr>
          <w:trHeight w:val="39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50822,0</w:t>
            </w:r>
          </w:p>
        </w:tc>
      </w:tr>
      <w:tr>
        <w:trPr>
          <w:trHeight w:val="67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8120,0</w:t>
            </w:r>
          </w:p>
        </w:tc>
      </w:tr>
      <w:tr>
        <w:trPr>
          <w:trHeight w:val="78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8120,0</w:t>
            </w:r>
          </w:p>
        </w:tc>
      </w:tr>
      <w:tr>
        <w:trPr>
          <w:trHeight w:val="103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8120,0</w:t>
            </w:r>
          </w:p>
        </w:tc>
      </w:tr>
      <w:tr>
        <w:trPr>
          <w:trHeight w:val="37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42702,0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42702,0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42702,0</w:t>
            </w:r>
          </w:p>
        </w:tc>
      </w:tr>
      <w:tr>
        <w:trPr>
          <w:trHeight w:val="46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26,7</w:t>
            </w:r>
          </w:p>
        </w:tc>
      </w:tr>
      <w:tr>
        <w:trPr>
          <w:trHeight w:val="42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26,7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26,7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26,7</w:t>
            </w:r>
          </w:p>
        </w:tc>
      </w:tr>
      <w:tr>
        <w:trPr>
          <w:trHeight w:val="37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1089,7</w:t>
            </w:r>
          </w:p>
        </w:tc>
      </w:tr>
      <w:tr>
        <w:trPr>
          <w:trHeight w:val="30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1089,7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1089,7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589,7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5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85798,2</w:t>
            </w:r>
          </w:p>
        </w:tc>
      </w:tr>
      <w:tr>
        <w:trPr>
          <w:trHeight w:val="27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103663,2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103663,2</w:t>
            </w:r>
          </w:p>
        </w:tc>
      </w:tr>
      <w:tr>
        <w:trPr>
          <w:trHeight w:val="37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103663,2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103663,2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103663,2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17865,0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17865,0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17865,0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17865,0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-231585,7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231585,7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октября 2015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334    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2014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259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Свод бюджетных программ по аппаратам акимов поселка, сел, сельских округов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2573"/>
        <w:gridCol w:w="3113"/>
        <w:gridCol w:w="2573"/>
        <w:gridCol w:w="215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"Услуги по обеспечению деятельности акима района в городе, города районного значения, поселка, села, сельского округа"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"Организация бесплатного подвоза учащихся до школы и обратно в сельской местности"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"Освещение улиц населенных пунктов"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222569,4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16238,1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22478,0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Александровский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11060,0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Белозерский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7950,0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Борис-Романовка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8391,0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Владимировский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10842,0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Воскресеновка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6571,0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Глазуновский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10458,0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Ждановский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8500,0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3743,0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10574,0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17680,0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3066,0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3976,0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Затобольск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28484,4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9387,0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Московский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9827,0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Майкольский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10682,0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2557,0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Мичуринский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12045,0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1206,0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Надеждинский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8768,0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Озерное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9345,0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Октябрьский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12892,0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Половниковский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8098,0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Садчиковский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12367,0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723,1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Ульяновский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9048,0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Шишкинский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8987,0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73"/>
        <w:gridCol w:w="2913"/>
        <w:gridCol w:w="2693"/>
        <w:gridCol w:w="2673"/>
      </w:tblGrid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"Обеспечение санитарии населенных пунктов"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"Благоустройство и озеленение населенных пунктов"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"Обеспечение функционирования автомобильных дорог в городах районного значения, поселках, селах, сельских округах"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11739,0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45215,0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25625,0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42702,0</w:t>
            </w:r>
          </w:p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261,0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190,0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259,0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259,0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139,0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139,0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261,0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328,0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138,0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131,0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264,0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261,0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261,0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261,0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514,0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689,0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2697,0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3978,0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4051,0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35579,0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19978,0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26102,0</w:t>
            </w:r>
          </w:p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261,0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196,0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315,0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245,0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182,0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2814,0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2101,0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653,0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7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196,0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196,0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122,0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421,0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261,0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366,0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696,0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522,0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129,0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129,0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261,0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261,0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196,0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126,0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196,0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196,0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