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0289" w14:textId="b9d0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 сентября 2015 года № 469. Зарегистрировано Департаментом юстиции Костанайской области 23 сентября 2015 года № 5912. Утратило силу постановлением акимата Костанайского района Костанайской области от 11 января 2016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Костанайского района Костанайской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после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Исабаев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2015 года № 469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"Отдел образования" акимата Костанайского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образования" акимата Костанайского района является государственным органом Республики Казахстан, осуществляющим руководство в сфере образования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образования" акимата Костанайского района имеет ведомства согласно прилагаемому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образования" акимата Костанайского района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образования"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образования" акимата Костанайского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образования" акимата Костанайского района имеет право выступать стороной гражданско–правовых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образования"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образования" акимата Костанайского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образования" акимата Костанайского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поселок Затобольск, улица Школьная, дом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 государственное учреждение "Отдел образования"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образования" акимата Костанайского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образования"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образования" акимата Костанайского района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образования" акимата Костанайского района осуществляет реализацию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формировании, развитие и профессиональное становление личности на основе национальных и общечеловеческих ценностей, достижений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материально-техническую базу районных методических кабинетов;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организацию и проведение школьных олимпиад и конкурсов научных проектов по общеобразовательным предметам, конкурсов районного масштаба;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оказывает организациям дошкольного воспитания и обучения и семьям необходимую методическую и консультативную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образовательный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методическое руководство психологической службой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предоставляет начальное, основное среднее и общее среднее образование, включая вечернюю (сменную) форму обучения, дошкольное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предоставляет дополнительное образование для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образования"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образования" акимата Костанайского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образования" акимата Костанайского района назначается на должность и освобождается от должности акимом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образования" акимата Костанайского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 "Отдел образования"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образования"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образования"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образования" акимата Костанайского района,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образования"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образования" акимата Костанайского района осуществляется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Положению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государственном учреждении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"Отдел образования"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Костанайского района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и предприятий находящихся в ведении государственного учреждения "Отдел образования" акимата Костанайского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Государственное учреждение "Александровская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"Борис-Романовская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"Владимировская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"Воскресеновская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"Глазуновская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"Жамбылская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"Ждановская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"Заречная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"Заречная средняя школа с государственным языком обучения" государственного учреждения "Отдел образования"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"Затобольская средняя школа №1"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"Затобольская средняя школа №2"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"Затобольская школа-гимназия"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"Затобольская средняя школа имени Нуржана Наушабаева" (с пришкольным интернатом)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"Краснооктябрская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"Майкольская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"Мичуринская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"Московская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"Надеждинская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"Озерная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"Половниковская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"Садовая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"Садчиковская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учреждение "Семеновская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учреждение "Совхозная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учреждение "Ульяновская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учреждение "Шеминовская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учреждение "Шишкинская средняя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Государственное учреждение "Абайская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Государственное учреждение "Алтынсаринская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Государственное учреждение "Балыктинская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Государственное учреждение "Бегежанская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Государственное учреждение "Белозерская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Государственное учреждение "Давыденовская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Государственное учреждение "Жуковская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Государственное учреждение "Константиновская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учреждение "Молокановская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учреждение "Нечаевская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учреждение "Озерная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учреждение "Рыспайская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учреждение "Светлоджаркольская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учреждение "Сормовская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учреждение "Сергеевская основная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учреждение "Васильевская начальная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Государственное учреждение "Кировская начальная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учреждение "Красно-Передовикская начальная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46) Государственное учреждение "Ленинская начальная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учреждение "Новоселовская начальная школа отдела образования акимата Костанайского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48) Государственное учреждение "Осиновская начальная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Государственное учреждение "Рыбинская начальная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50) Государственное учреждение "Рязановская начальная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51) Государственное учреждение "Самирская начальная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52) Государственное учреждение "Суриковская начальная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53) Государственное учреждение "Талапкерская начальная школа" отдела образования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54) Коммунальное государственное казенное предприятие "Детский сад "Алтын бесік"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55) Коммунальное государственное казенное предприятие "Детский сад "Балбөбек" государственного учреждения "Отдел образования"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56) Коммунальное государственное казенное предприятие "Детский сад "Гульдер" государственного учреждения "Отдел образования"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57) Коммунальное государственное казенное предприятие "Детский сад "Петушок" отдела образования акимата Костанайского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Коммунальное государственное казенное предприятие "Детский сад "Шапағат" Государственного учреждения "Отдел образования"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Государственное учреждение "Детская музыкальная школа"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Государственное учреждение "Дом детского творчества" отдела образования акимата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Коммунальное государственное учреждение "Кабинет психолого-педагогической коррекции Костанайского района" отдела образования акимата Костанайского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