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cbb8" w14:textId="07fc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июля 2015 года № 389. Зарегистрировано Департаментом юстиции Костанайской области 17 августа 2015 года № 5804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Костанайского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389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Костанайского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целевых трансфертов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3484"/>
        <w:gridCol w:w="4032"/>
        <w:gridCol w:w="3380"/>
      </w:tblGrid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"Жамбылская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"Заречная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коммунальном государственном учреждении "Заречная средняя школа с государственным языком обучения" государственного учреждения "Отдел образования"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"Мичуринская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 2"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школа-гимназия"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"Надеждинская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"Семеновская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"Краснооктябрьская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имени Нуржана Наушабаева" (с пришкольным интернатом)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"Затобольская средняя школа №1"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"Садовая средняя школа"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 бесік" отдела образования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3499"/>
        <w:gridCol w:w="4024"/>
        <w:gridCol w:w="3395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2015 года № 389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</w:t>
      </w:r>
      <w:r>
        <w:br/>
      </w:r>
      <w:r>
        <w:rPr>
          <w:rFonts w:ascii="Times New Roman"/>
          <w:b/>
          <w:i w:val="false"/>
          <w:color w:val="000000"/>
        </w:rPr>
        <w:t>
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Костанайского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484"/>
        <w:gridCol w:w="4473"/>
        <w:gridCol w:w="3022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государственном учреждении "Озерная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"Алтынсаринская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Давыденовка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"Давыденовская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"Константиновская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Молокановка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"Молокановская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"Александровская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"Владимировская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"Глазуновская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"Краснооктябрская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"Мичуринская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"Садчиковская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"Семеновская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Ульяновское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"Ульяновская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"Затобольская средняя школа №1" отдела образования акимата Костанайского район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"Затобольская средняя школа имени Нуржана Наушабаева" (с пришкольным интернатом)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Борис-Романовка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"Борис-Романовская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"Воскресеновская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"Ждановская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"Мичуринская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"Майкольская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"Московская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"Надеждинская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"Половниковская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"Садовая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"Шишкинская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Шеминовское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"Шеминовская средняя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"Красно-Передовикская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"Кировская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"Новоселовская начальная школа отдела образования акимата Костанайского района"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"Рыбинская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"Рязановская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Самир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"Самирская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"Суриковская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"Осиновская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"Талапкерская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"Абайская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"Балыктинская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"Белозерская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"Жуковская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"Нечаевская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"Рыспайская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Светлый жарколь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"Светлоджаркольская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"Сергеевская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"Сормовская основная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государственном учреждении "Васильевская начальная школа"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"Алтын бесік" отдела образования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"Петушок" отдела образования акимата Костанайского района"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484"/>
        <w:gridCol w:w="4473"/>
        <w:gridCol w:w="3064"/>
      </w:tblGrid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день (тенге)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Озерное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Давыденовка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Молокановка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Александровка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Глазуновка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 дала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Садчиковка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Семеновка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Ульяновское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- 270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Борис-Романовка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Воскресеновка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Ждановка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Мичуринское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Майколь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Надеждинка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Половниковка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Шишкинское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Шеминовское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Арман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Кировка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Рыбное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Рязановка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Самир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Суриковка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Осиновка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Талапкер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Балыкты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Белозерка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Жуковка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Нечаевка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Рыспай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Светлый жарколь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Сергеевка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Сормовка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- 150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21223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18729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Октябрьское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27825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трех лет - 430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