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ce9c" w14:textId="c65c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села Воскресеновка Костанайского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8 июля 2015 года № 379. Зарегистрировано Департаментом юстиции Костанайской области 10 августа 2015 года № 5791. Утратило силу постановлением акимата Костанайского района Костанайской области от 3 мая 2016 года № 248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Костанайского района Костанайской области от 03.05.2016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села Воскресеновка Костанайского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2015 года № 379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"Аппарат акима села Воскресеновка Костанайского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села Воскресеновка Костанайского района", является государственным органом Республики Казахстан, осуществляющим руководство в сфере обеспечения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села Воскресеновка Костанайского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села Воскресеновка Костанайского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села Воскресеновка Костанайского района"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села Воскресеновка Костанайского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села Воскресеновка Костанайского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села Воскресеновка Костанайского района" по вопросам своей компетенции в установленном законодательством порядке принимает решения, оформляемые распоряжением акима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села Воскресеновка Костанайского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111105 Республика Казахстан, Костанайская область, Костанайский район, село Воскресеновка, улица Ленина, дом 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села Воскресеновка Костанайского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села Воскресеновка Костанайского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села Воскресеновка Костанайского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села Воскресеновка Костанайского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села Воскресеновка Костанайского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села Воскресеновка Костанайского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государственное учреждение "Аппарат акима села Воскресеновка Костанайского района" осуществляет информационно-аналитическое, организационно-правовое и материально-техническое обеспечение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управление социальными и экономическими процессами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мер по укреплению законности и правопорядка, повышение уровня правосознания граждан и их активной гражданской позиции в общественно-политической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сбора, обработки информации и обеспечение акима села информационно-аналитическими материалами по социально-экономическим и политическим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разъяснение проводимой Президентом внутренней и внешней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содействие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обеспечение освещения деятельности акима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анализ состояния исполнительной дисциплины в государственном учреждении "Аппарат акима села Воскресеновка Костанайского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планирование работы государственного учреждения "Аппарат акима села Воскресеновка Костанайского района", проведение совещаний, семинаров, проведение правового всеобуча и других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подготовка проектов решений и распоряжений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осуществление документационного обеспечения деятельности акима, аппарата акима,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организация личного приема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рассмотрение обращений, заявлений, жалоб граждан, принятие мер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взаимодействие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содействие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осуществление в пределах своей компетенции нотариальных действий,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обеспечение повышения качества государственных услуг, внутренний контроль за качеством оказания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осуществление иных функций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взаимодействие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иных прав и обязанностей,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села Воскресеновка Костанайского района" осуществляется акимом села Воскресеновка, который несет персональную ответственность за выполнение возложенных на государственное учреждение "Аппарат акима села Воскресеновка Костанайского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села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акима села: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государственное учреждение "Аппарат акима села Воскресеновка Костанайского района"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организует и руководит работой государственного учреждения "Аппарат акима села Воскресеновка Костанайского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назначает, освобождает от должности, привлекает к дисциплинарной ответственности работников аппарата,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подписывает служебную документацию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 пределах компетенции распоряжается денежными средствами государственного учреждения "Аппарат акима села Воскресеновка Костанайского района", подписывает финансовые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осуществляет иные полномочия в соответствии с законодательством Республики Казахстан по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акима села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"Аппарат акима села Воскресеновка Костанайского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села Воскресеновка Костанайского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"Аппарат акима села Воскресеновка Костанайского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села Воскресеновка Костанайского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"Аппарат акима села Воскресеновка Костанайского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