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8424" w14:textId="c618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3 июля 2015 года № 369. Зарегистрировано Департаментом юстиции Костанайской области 31 июля 2015 года № 5781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на территории Костанайского района по видам продукции растениеводства, подлежащим обязательному страхованию в растениеводстве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10 мая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Исабаев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2015 года № 369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Костанайского района по видам продукции растениеводства, подлежащим обязательному страхованию в растениеводстве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253"/>
        <w:gridCol w:w="63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растениеводства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12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08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05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02 июня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08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