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95c6" w14:textId="91a9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Правил перевозки в общеобразовательные школы детей, проживающих в отдаленных населенных пунктах Костанайского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19 мая 2015 года № 255. Зарегистрировано Департаментом юстиции Костанайской области 15 июня 2015 года № 5663. Утратило силу постановлением акимата Костанайского района Костанайской области от 1 октября 2015 года № 525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Костанайского района Костанайской области от 01.10.2015 </w:t>
      </w:r>
      <w:r>
        <w:rPr>
          <w:rFonts w:ascii="Times New Roman"/>
          <w:b w:val="false"/>
          <w:i w:val="false"/>
          <w:color w:val="ff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«Об автомобильном транспорте»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схему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Исабаев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2015 года № 255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96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2015 года № 255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</w:t>
      </w:r>
      <w:r>
        <w:br/>
      </w:r>
      <w:r>
        <w:rPr>
          <w:rFonts w:ascii="Times New Roman"/>
          <w:b/>
          <w:i w:val="false"/>
          <w:color w:val="000000"/>
        </w:rPr>
        <w:t>
школы детей, проживающих в отдаленных населенных</w:t>
      </w:r>
      <w:r>
        <w:br/>
      </w:r>
      <w:r>
        <w:rPr>
          <w:rFonts w:ascii="Times New Roman"/>
          <w:b/>
          <w:i w:val="false"/>
          <w:color w:val="000000"/>
        </w:rPr>
        <w:t>
пунктах Костанайского района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перевозки в общеобразовательные школы детей, проживающих в отдаленных населенных пунктах Костанайского района (далее – Правила перевозки в общеобразовательные школы детей) разработаны в соответствии с 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«Об автомобильном транспорте»,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2011 года № 767 «Об утверждении Правил перевозок пассажиров и багажа автомобильным транспортом» (далее - Правила перевозок пассажиров и багажа).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автобусами, микроавтобусами, оборудованными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Перевозчик, обеспечивающий перевозку детей, организовывает работу водителей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труда и отдыха водителей,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2011 года № 493.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Перевозки детей автомобильным транспортом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детей, оборудуются проблесковым маячком желтого цвета. На этих автобусах спереди и сзади устанавливаются опознавательные знаки «Перевозка детей» в виде квадрата желтого цвета с каймой красного цвета (сторона не менее двухсот пятидесяти миллиметров, ширина каймы -1/10 стороны), с черным изображением символа дорожного знака 1.21.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перевозок детей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Расположение сидений автобусов, выделяемых для перевозки детей, должно позволять взрослым сопровождающим со своих мест осуществлять контроль за поведением детей во время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Перевозка детей автобусами в период с 22.00 до 06.00 часов, а также в условиях недостаточной видимости (при тумане, снегопаде, дожде, гололеде, а также урагане и других стихийных бедствиях)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(далее – Правил дорожного движения).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Водителю автобуса при перевозке детей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Во время движения автобуса, сопровождающие должны находиться у каждой двери автобуса. Если в автобусе находится один сопровождающий, он должен находиться у передней двери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необходимости, связанной с обеспечением нормального состояния и здоровья перевозимых детей, водитель автобуса по указанию сопровождающего делает по пути следования незапланированные остановки.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выборе мест остановок и стоянок водитель руководствуется Правилами дорожного движения. Места посадки и высадки детей при остановках (стоянках) автобуса, по возможности, не должны быть расположены на участках дорог с интенсивным движением. При невозможности обеспечения указанного требования при посадке и высадке детей из автобуса включается аварийная сигнализация.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Перед каждой остановкой сопровождающие объявляют время стоянки, напоминают детям о необходимости соблюдения мер безопасности, недопустимости отставания от группы и порядке действий, если ребенок отстал.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 прибытии в конечный пункт маршрута автобусы ставятся на местах, отведенных для стоянки, откуда по одному подходят к месту высадки.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Заключение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Отношение не урегулированные настоящими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 регулируются в соответствии с действующим законодательством Республики Казахстан.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