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194f" w14:textId="e301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259 "О районном бюджете Костанайского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мая 2015 года № 308. Зарегистрировано Департаментом юстиции Костанайской области 8 июня 2015 года № 5657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"О районном бюджете Костанайского района на 2015-2017 годы" (зарегистрировано в Реестре государственной регистрации нормативных правовых актов за № 5295, опубликовано 22 января 2015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- 4834595,0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- 2728261,0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- 22794,0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- 2070096,0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- 4980382,5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- 47149,2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- 65014,2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-192936,7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-192936,7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района на 2015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в сумме 193519,0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района на 2015 год предусмотрено поступление целевых трансфертов на развитие из республиканского бюджета на проектирование, развитие и (или) обустройство инженерно-коммуникационной инфраструктуры в сумме 25802,0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2015 год предусмотрено поступление целевых трансфертов на развитие из республиканского бюджета на проектирование, строительство и (или) приобретение жилья коммунального жилищного фонда в сумме 74960,0 тысяч тенге, на строительство жилья для очередников.";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 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района на 2015 год предусмотрено поступление целевых трансфертов на развитие из областного бюджета на развитие системы водоснабжения и водоотведения в сумме 67640,0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27-7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"27-7. Учесть, что в бюджете района на 2015 год предусмотрено поступление целевых трансфертов на развитие из областного бюджета на развитие системы водоснабжения и водоотведения в сельских населенных пунктах в сумме 21433,0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27-8. Учесть, что в бюджете района на 2015 год предусмотрен возврат использованных не по целевому назначению целевых трансфертов в сумме 1449,1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 С. Есментаев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З. Кенжегарина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308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32"/>
        <w:gridCol w:w="265"/>
        <w:gridCol w:w="652"/>
        <w:gridCol w:w="7339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4834595,0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2728261,0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188449,0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10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2070096,0</w:t>
            </w:r>
          </w:p>
        </w:tc>
      </w:tr>
      <w:tr>
        <w:trPr>
          <w:trHeight w:val="6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2070096,0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31"/>
        <w:gridCol w:w="724"/>
        <w:gridCol w:w="746"/>
        <w:gridCol w:w="6542"/>
        <w:gridCol w:w="251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4980382,5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220823,0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3032770,0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2605721,0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2518409,0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2486621,0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255271,0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627402,9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109808,0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45341,9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167640,0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82529,0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ин-формации,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135005,0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89217,0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47149,2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69"/>
        <w:gridCol w:w="643"/>
        <w:gridCol w:w="7048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01"/>
        <w:gridCol w:w="401"/>
        <w:gridCol w:w="509"/>
        <w:gridCol w:w="7332"/>
        <w:gridCol w:w="2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-192936,7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308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027"/>
        <w:gridCol w:w="2824"/>
        <w:gridCol w:w="2602"/>
        <w:gridCol w:w="22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773"/>
        <w:gridCol w:w="3133"/>
        <w:gridCol w:w="269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