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807e" w14:textId="4a38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259 "О районном бюджете Костанайского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апреля 2015 года № 296. Зарегистрировано Департаментом юстиции Костанайской области 8 мая 2015 года № 5586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259 «О районном бюджете Костанайского района на 2015-2017 годы» (зарегистрировано в Реестре государственной регистрации нормативных правовых актов за № 5295, опубликовано 22 января 2015 года в газете «Арна»)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Костанайского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- 5115114,0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- 2728261,0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- 22794,0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- 2350615,0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- 5175703,6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- 47149,2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- 65014,2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-107738,8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-107738,8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2015 года № 296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9"/>
        <w:gridCol w:w="767"/>
        <w:gridCol w:w="681"/>
        <w:gridCol w:w="6835"/>
        <w:gridCol w:w="2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5115114,0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2728261,0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1096627,0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1096627,0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731765,0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731765,0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805378,0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188449,0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37235,0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2350615,0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2350615,0</w:t>
            </w:r>
          </w:p>
        </w:tc>
      </w:tr>
      <w:tr>
        <w:trPr>
          <w:trHeight w:val="1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57"/>
        <w:gridCol w:w="871"/>
        <w:gridCol w:w="764"/>
        <w:gridCol w:w="6596"/>
        <w:gridCol w:w="23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5175703,6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322680,0</w:t>
            </w:r>
          </w:p>
        </w:tc>
      </w:tr>
      <w:tr>
        <w:trPr>
          <w:trHeight w:val="4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</w:p>
        </w:tc>
      </w:tr>
      <w:tr>
        <w:trPr>
          <w:trHeight w:val="4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</w:p>
        </w:tc>
      </w:tr>
      <w:tr>
        <w:trPr>
          <w:trHeight w:val="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32240,0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12175,0</w:t>
            </w:r>
          </w:p>
        </w:tc>
      </w:tr>
      <w:tr>
        <w:trPr>
          <w:trHeight w:val="3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1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3040384,0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2617235,0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51704,0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2464482,0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254586,0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3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172848,0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172848,0</w:t>
            </w:r>
          </w:p>
        </w:tc>
      </w:tr>
      <w:tr>
        <w:trPr>
          <w:trHeight w:val="1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10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64406,0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10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759794,9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201062,0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</w:p>
        </w:tc>
      </w:tr>
      <w:tr>
        <w:trPr>
          <w:trHeight w:val="7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108683,0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351645,9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357180,0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122792,0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126505,0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47798,0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30481,0</w:t>
            </w:r>
          </w:p>
        </w:tc>
      </w:tr>
      <w:tr>
        <w:trPr>
          <w:trHeight w:val="4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1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4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</w:p>
        </w:tc>
      </w:tr>
      <w:tr>
        <w:trPr>
          <w:trHeight w:val="9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15755,0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90217,0</w:t>
            </w:r>
          </w:p>
        </w:tc>
      </w:tr>
      <w:tr>
        <w:trPr>
          <w:trHeight w:val="3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124291,0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7635,0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5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589,7</w:t>
            </w:r>
          </w:p>
        </w:tc>
      </w:tr>
      <w:tr>
        <w:trPr>
          <w:trHeight w:val="3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47149,2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35"/>
        <w:gridCol w:w="700"/>
        <w:gridCol w:w="657"/>
        <w:gridCol w:w="6939"/>
        <w:gridCol w:w="23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21"/>
        <w:gridCol w:w="678"/>
        <w:gridCol w:w="1021"/>
        <w:gridCol w:w="7047"/>
        <w:gridCol w:w="2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-107738,8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107738,8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2015 года № 296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сел,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172"/>
        <w:gridCol w:w="2951"/>
        <w:gridCol w:w="2208"/>
        <w:gridCol w:w="24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школы и обратно в сельской местности"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216823,0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2853"/>
        <w:gridCol w:w="2673"/>
        <w:gridCol w:w="2933"/>
      </w:tblGrid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47217,0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36634,0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30698,0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