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d4d8" w14:textId="256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программ" акимата Костанайского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марта 2015 года № 126. Зарегистрировано Департаментом юстиции Костанайской области 7 апреля 2015 года № 5502. Утратило силу постановлением акимата Костанайского района Костанайской области от 11 января 2016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Утратило силу постановлением акимата Костанайского района Костанайской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его подписания).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марта 2015 года № 126</w:t>
            </w:r>
          </w:p>
          <w:bookmarkEnd w:id="3"/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"Отдел занятости и социальных программ" акимата Костанайского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Костанайского района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занятости и социальных программ" акимата Костанайского района имеет ведомство: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акимата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программ" акимата Костанайского района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программ" акимата Костанайского района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занятости и социальных программ"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занятости и социальных программ" акимата Костанайского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программ" акимата Костанайского района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поселок Затобольск, улица Казахская,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занятости и социальных программ"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занятости и социальных программ" акимата Костанайского района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занятости и социальных программ"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занятости и социальных программ" акимата Костанайского района осуществляет функции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участие в подготовке нормативно-правовых актов, региональных программ, направленных на стабилизацию и повышение уровня жизни населения, анализ их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и реализация социальных программ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государственных услуг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социальных пособий, предусмотренных законодательством Республики Казахстан, и оказание других видов социальной помощи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обращений, прием и консультирование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с некоммерческими (неправительственными)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анализ и прогнозирование рынка труда, информирование населения и местные исполнительные органы о состоянии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формирование банка данных по рынку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организация общественных работ для безработных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социальных рабочих мест для целевых групп населения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профессиональной подготовки, переподготовки и повышения квалификации в соответствии с потребностями рынка труда безработных и граждан,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организация молодежной практики для зарегистрированных безработных из числа выпускников организаций образования, реализующих профессиональные образовательные программы технического и профессионального, послесреднего, высшего образования, не старше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государственной программы "Развитие территорий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исполнение социальной части индивидуальных программ реабилитации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учет работодателей - всех действующих на территории района юридических и физических лиц, являющихся субъектами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наполнение общенациональной базы данных, содержащей сведения о текущих вакансиях и прогнозируемом создании рабочих мест в разрезе востребованных специальностей, в том числе данными о свободных рабочих местах (вакантных должностях), спросе и предложении на рынке труда, прогнозных вакансиях и резюме высвобождаемых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выполняет иные функции, возлагаемые на ведомство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5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9"/>
    <w:bookmarkStart w:name="z5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занятости и социальных программ"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акимата Костанайского района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занятости и социальных программ" акимата Костанайского района назначается на должность и освобождается от должности акимом Костанайского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занятости и социальных программ" акимата Костанайского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во всех организациях и 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 между сотрудниками и степень их ответственности, обеспечивает целевое использование бюджетных средств,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сотрудников в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сотрудников, принимает меры поощрения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и пределах, установленных законодательством, распоряжается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на него законодательством,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занятости и социальных программ"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занятости и социальных программ"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занятости и социальных программ" акимата Костанайского района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занятости и социальных программ"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занятости и социальных программ" акимата Костанайского района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7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находящихся в ведении государственного учреждения "Отдел занятости и социальных программ" акимата Костанайского района и его ведомств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занятости акимата Костанайского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