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6305" w14:textId="82b6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ноября 2014 года № 247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2015 года № 280. Зарегистрировано Департаментом юстиции Костанайской области 2 апреля 2015 года № 5491. Утратило силу решением маслихата Костанайского района Костанайской области от 23 апреля 2024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14 ноября 2014 года № 247 "Об утверждении Правил оказания жилищной помощи" (зарегистрировано в Реестре государственной регистрации нормативных правовых актов за № 5219, опубликовано 19 декабря 2014 года в газете "Арна")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административной территории в Костанайском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 арендованным местным исполнительным органом в частном жилищном фонде.".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Двуреченский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программ"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В. Панин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финансов" акимата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З. Кенжегарина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