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1617" w14:textId="e531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ветеринарии"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20 февраля 2015 года № 77. Зарегистрировано Департаментом юстиции Костанайской области 10 марта 2015 года № 5404. Утратило силу постановлением акимата Костанайского района Костанайской области от 19 февраля 2016 года № 144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Костанайского района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 ветеринарии"</w:t>
      </w:r>
      <w:r>
        <w:br/>
      </w:r>
      <w:r>
        <w:rPr>
          <w:rFonts w:ascii="Times New Roman"/>
          <w:b/>
          <w:i w:val="false"/>
          <w:color w:val="000000"/>
        </w:rPr>
        <w:t>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и ветеринарии" акимата Костанайского района является государственным органом Республики Казахстан, осуществляющим руководство в сферах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и ветеринарии" акимата Костанайского района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"Ветеринарная станция"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и ветеринарии"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и ветеринарии"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и ветеринарии"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и ветеринарии"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и ветеринарии"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ветеринарии"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и ветеринарии"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111100, Республика Казахстан, Костанайская область, Костанайский район, поселок Затобольск, улица Терешковой, д.19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 и ветеринарии"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ветеринарии"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и ветеринарии"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и ветеринарии"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ветеринарии"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 и ветеринарии"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сельского хозяйства и ветеринарии" акимата Костанайского района осуществляет выполнение функций местного государственного управления по реализации государственной политики в области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государственных функций в сфере сельского хозяйства 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 в местный представительный орган области для утверждения правила содержания животных, содержания и выгула собак и кошек,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выдачу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выдачу справки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выдачу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регистрацию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осуществляет регистрацию, перерегистрацию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осуществляет регистрацию и выдачу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проводит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предоставляет информацию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осуществляет иные функции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идентификации сельскохозяйственных животных и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выполняет иные функции, возлагаемые на ведомство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необходимые информационные материалы от органов статистики, из местных государственных органов управления, от хозяйствующих субъектов всех форм собственности и от других организаций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предъявлять иски в суд в случае нарушения законодательства Республики Казахстан в области сельского хозяйства 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и ветеринарии"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 и ветеринарии"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сельского хозяйства и ветеринарии" акимата Костанайского района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сельского хозяйства и ветеринарии"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интересы государственного учреждения во всех организациях и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распределяет и утверждает должностные обязанности между сотрудниками и степень их ответственности, обеспечивает целевое использование бюджетных средств,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порядок и планы государственного учреждения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на работу и увольняет сотрудников государственного учреждения, принимает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иные полномочия, возложенные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учреждение "Отдел сельского хозяйства и ветеринарии"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сельского хозяйства и ветеринарии"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и ветеринарии"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сельского хозяйства и ветеринарии"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сельского хозяйства и ветеринарии"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сельского хозяйства и ветеринарии"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и ветеринарии"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Костанайского района и его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"Ветеринарная станция"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