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ca16" w14:textId="765c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Карасуского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22 декабря 2015 года № 333. Зарегистрировано Департаментом юстиции Костанайской области 22 января 2016 года № 6160. Утратило силу решением маслихата Карасуского района Костанайской области от 17 мая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Карасуского района Костанайской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Карасуского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семнадцатой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333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Карасуского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Карасуского районного маслихата" является государственным органом Республики Казахстан, обеспечивающий деятельность Карасуского районного маслихата и работу депутатов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Карасуского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Карасуского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Карасуского районного маслихата"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Карасуского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Карасуского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Карасуского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Карасуского районного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111000, Республика Казахстан, Костанайская область, Карасуский район, село Карасу, улица А.Исакова,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Карасуского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Карасуского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Карасуского районного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Карасуского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Карасуского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Карасуского районного маслихата"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Карасуского районного маслихата": обеспечение деятельности Карасуского районного маслихата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иные функции,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вступать в гражданско-правовые отношения с физическими и юридическими лицами, заключать договора и осуществлять иную деятельность, не противоречащую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вести служебную переписку с государственными и негосударственными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Карасуского районного маслихата" осуществляется первым руководителем, который несет персональную ответственность за выполнение возложенных на государственное учреждение "Аппарат Карасуского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Карасуского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Карасуского районного маслихата"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Карасуского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действующем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"Аппарат Карасуского районного 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Карасуского районного маслихата" возглавляется руководителем аппарата районного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Карасуского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Карасуского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Карасуского районного маслихата",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Карасуского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Карасуского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