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9350" w14:textId="50c9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252 "О районном бюджете Карасуского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ноября 2015 года № 323. Зарегистрировано Департаментом юстиции Костанайской области 27 ноября 2015 года № 6025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252 «О районном бюджете Карасуского района на 2015-2017 годы» (зарегистрировано в Реестре государственной регистрации нормативных правовых актов за № 5283, опубликовано 14 января 2015 года в газете «Қарасу өңірі»)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Карасуского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2570453,9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733780,0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18134,0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2592775,6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36714,0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59035,7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2015 года № 323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813"/>
        <w:gridCol w:w="677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2570453,9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813"/>
        <w:gridCol w:w="67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2592775,6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292936,6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238823,9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69139,4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69040,9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15235,1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1785063,8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155621,8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69349,8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1475027,3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1446434,9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1397035,9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10670,7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27259,4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106296,1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95823,7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15272,8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175926,1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44043,1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34013,9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-59035,7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59035,7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2015 года № 323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733"/>
        <w:gridCol w:w="4273"/>
        <w:gridCol w:w="1733"/>
        <w:gridCol w:w="17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Айдарлинского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Белорусского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Жалгыскан»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Жамбыл»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Ильичевского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Карамырзинского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Койбагар»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Октябрьское»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Павловское»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Ушаковского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Челгашинского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Жалгыскан»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Жамбыл»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Койбагар»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Октябрьское»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Павловское»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Ушаковского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Айдарлинского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Белорусского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Ильичевского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Карамырзинского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