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5cbc" w14:textId="bba5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Карасу"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16 октября 2015 года № 240. Зарегистрировано Департаментом юстиции Костанайской области 24 ноября 2015 года № 6017. Утратило силу постановлением акимата Карасуского района Костанайской области от 19 мая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Карасуского района Костанайской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Карасу".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2015 года № 248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Карасу"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Карасу" является государственным органом Республики Казахстан, осуществляющим руководство в сфере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Карасу"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Карасу"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Карасу"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Карасу"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Карасу"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Карасу"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Карасу"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111015 Республика Казахстан, Костанайская область, Карасуский район, село Карасу, улица А.Исакова,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села Карасу"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Карасу".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Карасу"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Карасу""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Карасу".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села Карасу"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села Карасу" осуществляет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сбора, обработки информации и обеспечение акима сельского округа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содействие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освещения деятельности акима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анализ состояния исполнительной дисциплины в государственном учреждении "Аппарат акима села Карасу";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планирование работы государственного учреждения "Аппарат акима села Карасу" проведение совещаний, семинаров,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подготовка проектов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документационного обеспечения деятельности акима, аппарата акима,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организация личного приема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рассмотрение обращений, заявлений, жалоб граждан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обеспечение повышения качества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своевременное и качественное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иных прав и обязанностей,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Карасу села"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села Карасу"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"Аппарата акима села Карасу"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"Аппарата акима села Карасу":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Восточногосельского округа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"Аппарат акима села Карасу";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и освобождает от должности, привлекает к дисциплинарной ответственности сотрудников государственного учреждения "Аппарат акима села Карасу";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компетенции распоряжается денежными средствами государственного учреждения "Аппарат акима села Карасу";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села Карасу"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села Карасу"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села Карасу"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Карасу"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села Карасу"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