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5bed3" w14:textId="3a5be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физической культуры и спорта акимата Карасуского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4 июня 2015 года № 153. Зарегистрировано Департаментом юстиции Костанайской области 7 июля 2015 года № 5723. Утратило силу постановлением акимата Карасуского района Костанайской области от 19 мая 2016 года № 132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Карасуского района Костанайской области от 19.05.2016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Карасуского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физической культуры и спорта акимата Карасуского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физической культуры и спорта акимата Карасуского района" провести государственную регистрацию в органах юстиции в установленные законодательством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Бекмаганбетова Т.К.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истечению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2015 года № 153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физической культуры и спорта акимата Карасуского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физической культуры и спорта акимата Карасуского района" является государственным органом Республики Казахстан, осуществляющим руководство в сфере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физической культуры и спорта акимата Карасуского района" имеет ведомство: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коммунальное государственное учреждение "Карасуская районная детско-юношеская спортивная школа".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физической культуры и спорта акимата Карасуского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физической культуры и спорта акимата Карасуского района"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физической культуры и спорта акимата Карасуского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физической культуры и спорта акимата Карасуского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физической культуры и спорта акимата Карасуского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физической культуры и спорта акимата Карасуского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физической культуры и спорта акимата Карасуского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Местанохождение юридического лица: 111000, Республика Казахстан, Костанайская область, Карасуский район, село Карасу, улица А.Исакова, 75.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физической культуры и спорта акимата Карасуского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учреждение "Отдел физической культуры и спорта акимата Карасуского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физической культуры и спорта акимата Карасуского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физической культуры и спорта акимата Карасуского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физической культуры и спорта акимата Карасуского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физической культуры и спорта акимата Карасуского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Миссия, основные задачи, функции, права и обязанности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физической культуры и спорта акимата Карасуского района": обеспечение функций в области физической культуры и спорта в пределах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реализация государственной политики в области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реализовывать единый региональный календарь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проводить соревнования по видам спорта на районном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обеспечивать подготовку районных сборных команд по различным видам спорта и их выступления на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оказывать государственную услугу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обеспечивать доступность стандартов и регламентов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 пределах своей компетенции осуществление иных функций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Функции ведомства: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учебно-тренировочного процесса подготовки спортсмена и руководства его состязательной деятельностью для достижения спортивных результатов;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проведение физкультурно-оздоровительной и воспитательной работы среди детей и подростков, направленной на выработку интереса к ведению здорового образа жизни и воспитание патриотизма.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запрашивать и получать необходимую информацию, документы и иные материалы от государственных органов и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соблюдать действующее законодательство Республики Казахстан, а также исполнять возложенные на него задачи и функции;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 и обязанности,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Организация деятельности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"Отдел физической культуры и спорта акимата Карасуского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физической культуры и спорта акимата Карасуского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физической культуры и спорта акимата Карасуского района" назначается на должность и освобождается от должности акимом Карасуского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государственного учреждения "Отдел физической культуры и спорта акимата Карасуского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представляет государственное учреждение "Отдел физической культуры и спорта акимата Карасуского района" в государственных органах и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принимает меры, направленные на противодействие коррупции в государственном учреждении "Отдел физической культуры и спорта акимата Карасуского района", несет персональную ответственность за непринятие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организует и руководит работой государственного учреждения "Отдел физической культуры и спорта акимата Карасуского района" и несет персональную ответственность за выполнение возложенных задач и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установленном законодательством порядке назначает и освобождает, налагает дисциплинарные взыскания и применяет меры поощрения на сотрудников государственного учреждения "Отдел физической культуры и спорта акимата Карасуского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контролирует исполнение в государственном учреждении "Отдел физической культуры и спорта акимата Карасуского района" законодательства Республики Казахстан о государственной службе;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осуществляет контроль за качеством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выполняет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полномочия первого руководителя государственного учреждения "Отдел физической культуры и спорта акимата Карасуского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"Отдел физической культуры и спорта акимата Карасуского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физической культуры и спорта акимата Карасуского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"Отдел физической культуры и спорта акимата Карасуского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физической культуры и спорта акимата Карасуского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"Отдел физической культуры и спорта акимата Карасуского района"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организаций, находящихся в ведении государственного учреждения "Отдел физической культуры и спорта акимата Карасуского района" и его ведомств: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коммунальное государственное учреждение "Карасуская районная детско-юношеская спортивная школа".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