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c3d3" w14:textId="a77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2015 года № 417. Зарегистрировано Департаментом юстиции Костанайской области 30 декабря 2015 года № 6100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Карабалыкского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2691923,1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666465,0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3752,0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2012326,1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2746659,5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800212,0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821148,0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-854948,4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854948,4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Карабалыкского района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Установить нормативы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районном бюджете на 2016 год объем бюджетной субвенции передаваемой из областного бюджета в бюджет района в сумме 1229935,0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районном бюджете на 2016 год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Предусмотреть в районном бюджете на 2016 год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6-1. Предусмотреть в районном бюджете на 2016 год поступление средств из областного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маслихата Карабалыкского района Костанайской области от 15.08.2016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2016 год поступление целевых текущих трансфертов из областного бюджета, в том числе,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кабинета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оплату широко полостного интернета в рамках программы системы электронного обучения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2016 год поступление кредитов из республиканского бюджета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Карабалыкского района на 2016 год в сумме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решения маслихата Карабалыкского района Костанайской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Утвердить перечень бюджетных программ (подпрограмм),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семнадцатой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Карабалыкского района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системы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Карабалыкского района Костанайской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11"/>
        <w:gridCol w:w="1290"/>
        <w:gridCol w:w="1290"/>
        <w:gridCol w:w="5005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11"/>
        <w:gridCol w:w="1290"/>
        <w:gridCol w:w="1290"/>
        <w:gridCol w:w="5005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69"/>
        <w:gridCol w:w="1669"/>
        <w:gridCol w:w="3007"/>
        <w:gridCol w:w="3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49"/>
        <w:gridCol w:w="2844"/>
        <w:gridCol w:w="2844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Карабалыкского района Костанайской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1025"/>
        <w:gridCol w:w="2162"/>
        <w:gridCol w:w="2162"/>
        <w:gridCol w:w="5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маслихата Карабалыкского района Костанайской области от 15.08.2016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Карабалыкского района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4511"/>
        <w:gridCol w:w="5645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