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3113" w14:textId="5463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Урнекского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30 ноября 2015 года № 340. Зарегистрировано Департаментом юстиции Костанайской области 11 декабря 2015 года № 6056. Утратило силу постановлением акимата Карабалыкского района Костанайской области от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Урнекского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Урнекского сельского округа"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Урнекского сельского округа",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Урнекского сельского округа"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Урнекского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Урнекского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Урнекского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Урнекского сельского округа"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Урнекского сельского округа" по вопросам своей компетенции в установленном законодательством порядке принимает решения, оформляемые распоряжением акима государственного учреждения "Аппарат акима Урнекского сельского округа"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Урнекского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110911, Республика Казахстан, Костанайская область, Карабалыкский район, село Приречное.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Урнекского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Урнекского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Урнекского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Урнекского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Урнекского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Урнекского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Урнекского сельского округа" является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"Аппарат акима Урнекского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Урнекского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планирует работу государственного учреждения "Аппарат акима Урнекского сельского округа", проводит совещания, семинары и другие мероприятия,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готовит проекты решений и распоряжений акима Урнекского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надлежащее оформление и рассылку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в соответствии с планами делопроизводство в государственном учреждении "Аппарат акима Урнекского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"Аппарат акима Урнекского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государственное учреждение "Аппарат акима Урнекского сельского округа"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учреждение "Аппарат акима Урнекского сельского округа" имеет право быть истцом и ответчиком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Урнекского сельского округа"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Урнекского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"Аппарат акима Урнекского сельского округа"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"Аппарат акима Урнекского сельского округа"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государственного учреждения "Аппарат акима Урнекского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Урнекского сельского округа"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Положение государственного учреждения "Аппарат акима Урнекского сельского округа", вносит предложения в акимат района на утверждение структуру и штатную численность государственного учреждения "Аппарат акима Урнекского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 "Аппарат акима Урнекского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обязанности и полномочия работников государственного учреждения "Аппарат акима Урнекского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Урнекского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решения и распоряжения, дает указания, обязательные для исполнения сотрудниками государственного учреждения "Аппарат акима Урнекского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координирует работу по контролю за исполнением принятых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направляет работников государственного учреждения "Аппарат акима Урнекского сельского округа"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распоряжается денежными средствами государственного учреждения "Аппарат акима Урнекского сельского округа", подписывает финансовые документы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государственного учреждения "Аппарат акима Урнекского сельского округа"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Урнекского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Урнекского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Урнекского сельского округа"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Урнекского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Урнекского сельского округа"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