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da8d" w14:textId="7e8d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села Тогузак"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ноября 2015 года № 339. Зарегистрировано Департаментом юстиции Костанайской области 11 декабря 2015 года № 6055.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села Тогузак".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Тогузак"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села Тогузак",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села Тогузак"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села Тогузак"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села Тогузак"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села Тогузак"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села Тогузак"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села Тогузак"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села Тогузак"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села Тогузак"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110915, Республика Казахстан, Костанайская область, Карабалыкский район, село Тогузак, улица Степная.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села Тогузак".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села Тогузак".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села Тогузак"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села Тогузак"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села Тогузак".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села Тогузак"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села Тогузак" является информационно-аналитическое, организационно-правовое и материально-техническое обеспечение деятельности акима села Тогузак.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села Тогузак":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села Тогузак":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государственного учреждения "Аппарат акима села Тогузак",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села Тогузак;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в государственном учреждении "Аппарат акима села Тогузак";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села Тогузак":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села Тогузак"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села Тогузак"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села Тогузак" осуществляется акимом села, который несет персональную ответственность за выполнение возложенных на государственное учреждение "Аппарат акима села Тогузак"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села Тогузак"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села Тогузак"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села Тогузак":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села Тогузак"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села Тогузак", вносит предложения в акимат района на утверждение структуру и штатную численность государственного учреждения "Аппарат акима села Тогузак";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села Тогузак";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села Тогузак";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села Тогузак";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села Тогузак";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села Тогузак"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села Тогузак",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села Тогузак"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села Тогузак"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села Тогузак"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села Тогузак"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села Тогузак"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села Тогузак"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