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536b" w14:textId="5f45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Станционного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338. Зарегистрировано Департаментом юстиции Костанайской области 11 декабря 2015 года № 6054.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Станционного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Станционного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Станционного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Станционного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Станционного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Станционного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Станционного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Станционного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Станционного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Станционного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Станционного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110914, Республика Казахстан, Костанайская область, Карабалыкский район, село Станционное, улица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Станционного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Станционного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Станционного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Станционного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Станционного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Станционного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Станционного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Станционного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Станционного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Станционного сельского округа",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Станционного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Станционного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Станционного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Станционного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Станционного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Станционного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Станционного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Станционного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Станционного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Станционного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Станционного сельского округа", вносит предложения в акимат района на утверждение структуру и штатную численность государственного учреждения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Станционного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Станционного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Станционного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Станционного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Станционного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Станционного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Станционного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Станционного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Станционного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