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bfa97" w14:textId="96bf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Боскольского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25 сентября 2015 года № 271. Зарегистрировано Департаментом юстиции Костанайской области 6 ноября 2015 года № 5991.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Боскольского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Боскольского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Боскольского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Боскольского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Боскольского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Боскольского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Боскольского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Боскольского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Боскольского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Боскольского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Боскольского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110902, Республика Казахстан, Костанайская область, Карабалыкский район, село Босколь.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Боскольского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Боскольского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Боскольского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Боскольского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Боскольского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Боскольского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Боскольского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Боскольского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Боскольского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аппарата,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Боскольского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Боскольского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Боскольского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Боскольского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Боскольского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Боскольского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Боскольского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Боскольского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Боскольского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Боскольского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Боскольского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Боскольского сельского округа", вносит предложения в акимат района на утверждение структуру и штатную численность государственного учреждения "Аппарат акима Боскольского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Боскольского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Боскольского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Боскольского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Боскольского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Боскольского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Боскольского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Боскольского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Боскольского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Боскольского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Боскольского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Боскольского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Боскольского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