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bb90" w14:textId="708b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августа 2015 года № 238. Зарегистрировано Департаментом юстиции Костанайской области 23 сентября 2015 года № 5904. Утратило силу постановлением акимата Карабалыкского района Костанайской области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акимата Карабалыкского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Положение с изменениями, внесенными постановлением акимата Карабалыкского района Костанайской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акимата Карабалыкского района" является государственным органом Республики Казахстан, осуществляющим функции по исполнению государственных программ в сфере занятости и социальной защиты населения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акимата Карабалыкского района" имеет ведомство - коммунальное государственное учреждение "Центр занятости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акимата Карабалыкского района" по вопросам своей компетенции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акимата Карабалыкского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Местонахождение: 110900, Республика Казахстан, Костанайская область, Карабалыкский район, поселок Карабалык, улица Космонавтов,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документом государственного учреждения "Отдел занятости и социальных программ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занятости и социальных программ акимата Карабалыкского района" законодательными 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 акимата Карабалыкского района" - проведение единой государственной политики в области занятости и социальной защиты населения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социального партнерства, занятости населения и в сфере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качественное предоставление государственных услуг в сфере социальной защиты, оказываемых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прав и социальных гарантий социально уязвимым слоям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государственных услуг в соответствии с действующим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обращений, прием и консультирование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взаимодействие с некоммерческими (неправительственными)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постановлением акимата Карабалыкского района Костанайской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постановлением акимата Карабалыкского района Костанайской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акимата Карабалыкского района Костанайской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постановлением акимата Карабалыкского района Костанайской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участие в подготовке нормативно-правовых актов, направленных на стабилизацию и повышение уровня жизни 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государственного учреждения "Отдел занятости и социальных программ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функции органа государственного управления в отношении подведомственного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государственного учреждения "Отдел занятости и социальных программ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исполнять качественно, в срок акты и поручения Президента, Правительства и иных центральных исполнительных органов, а также акима и акимата области 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занятости и социальных программ акимата Карабалыкского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акимата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акимата Карабалыкского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занятости и социальных программ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занятости и социальных программ акимата Карабалыкского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"Отдел занятости и социальных программ акимата Карабалыкского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работников государственного учреждения "Отдел занятости и социальных программ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Карабалыкского района", предложения по структуре и штатной численности и устанавливает доплаты, материальное поощрение работников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устанавливает внутренний трудовой распорядок, осуществляет общее руководство и координацию деятельности государственного учреждения "Отдел занятости и социальных программ акимата Карабалыкского района", определяет обязанности и полномочия работников государственного учреждения "Отдел занятости и социальных программ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указания, обязательные для исполнения работниками государственного учреждения "Отдел занятости и социальных программ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контролирует работу с кадрами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распоряжается денежными средствами государственного учреждения "Отдел занятости и социальных программ акимата Карабалыкского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выполняет иные функции,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занятости и социальных программ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занятости и социальных программ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занятости и социальных программ акимата Карабалыкского района"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занятости и социальных программ акимата Карабалыкского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занятости и социальных программ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занятости и социальных программ акимата Карабалыкского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