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56bd" w14:textId="aeb5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312 "О районном бюджете Карабалыкского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 июня 2015 года № 370. Зарегистрировано Департаментом юстиции Костанайской области 8 июня 2015 года № 5649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312 «О районном бюджете Карабалыкского района на 2015-2017 годы» (зарегистрировано в Реестре государственной регистрации нормативных правовых актов № 5284, опубликовано 15 января 2015 года в районной газете «Айна»)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Карабалыкского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2435692,0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743403,0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8786,0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1677045,0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2470831,7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56606,8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72784,8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-91746,5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91746,5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районном бюджете на 2015 год предусмотрено поступление трансфертов из областного бюджета, в том числе,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завершение капитального ремонта здания Карабалыкской средней школы имени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Кособинской начальной школы и Бурлинской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кабинета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выплату единовременных денежных средств казахстанским гражданам, усыновившим (удочерившим) ребенка, (детей)-сироту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увеличение размера социальной помощи на бытовые нужды участникам и инвалидам Великой Отечественной войны с 6 до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зимнее содержание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реконструкцию скважины № 14 первого подъема Смирновского водозабора Карабалыкского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реконструкцию разводящих сетей водопровода поселка Карабалык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Карабалыкского района на 2015 год в сумме 9877,0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Р. Кушекбаева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Бектасова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2015 года № 370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312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35"/>
        <w:gridCol w:w="742"/>
        <w:gridCol w:w="742"/>
        <w:gridCol w:w="7149"/>
        <w:gridCol w:w="20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2435692,0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743403,0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314922,0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314922,0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204271,0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204271,0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157877,0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102628,0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40036,0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1677045,0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1677045,0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1677045,0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49"/>
        <w:gridCol w:w="849"/>
        <w:gridCol w:w="721"/>
        <w:gridCol w:w="7000"/>
        <w:gridCol w:w="200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2470831,7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289649,9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207945,2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63769,6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63769,6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129953,6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129953,6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19310,0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50363,7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50363,7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9016,7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1562201,1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1261656,2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1223645,9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1156952,9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66693,0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181754,9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181754,9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10362,0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134575,9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90104,0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90104,0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35255,0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18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154264,3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48893,3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46893,3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9973,3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80848,7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99414,0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43722,0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56606,8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86"/>
        <w:gridCol w:w="615"/>
        <w:gridCol w:w="464"/>
        <w:gridCol w:w="7485"/>
        <w:gridCol w:w="199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7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-91746,5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677"/>
        <w:gridCol w:w="783"/>
        <w:gridCol w:w="741"/>
        <w:gridCol w:w="6966"/>
        <w:gridCol w:w="198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3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3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3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3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7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680"/>
        <w:gridCol w:w="444"/>
        <w:gridCol w:w="680"/>
        <w:gridCol w:w="7412"/>
        <w:gridCol w:w="192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3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3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