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6c7a" w14:textId="07e6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апреля 2015 года № 348. Зарегистрировано Департаментом юстиции Костанайской области 8 мая 2015 года № 5587. Утратило силу решением маслихата Карабалыкского района Костанайской области от 5 мая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 от 17 марта 1995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на территории Карабалыкского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1973"/>
        <w:gridCol w:w="7707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культуры и отдыха по улице Ленина в поселке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по улице Спортивная в поселке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Темирязева в селе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по улице 70 лет Октября в селе Бурли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торговым Домом по улице Советская, в селе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Садовая в селе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магазином по улице Парковая в селе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по улице Мектеп в селе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церкви по улице Центральная в селе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Мошкова в селе Новотроицкое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Победа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Мира в селе Славенка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Ленина в селе Смирновка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кафе "Старый дуб" по улице Совхозная в селе 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по улице Степная в селе Тогузак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по улице Мира в селе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