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b828" w14:textId="a7db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2015 года № 340. Зарегистрировано Департаментом юстиции Костанайской области 26 марта 2015 года № 5461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312 "О районном бюджете Карабалыкского района на 2015-2017 годы" (зарегистрировано в Реестре государственной регистрации нормативных правовых актов № 5284, опубликовано 15 января 2015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2 490 887,0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743 403,0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1 732 240,0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2 490 967,7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56 606,8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56 687,5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2015 год предусмотрено поступление трансфертов из областного бюджета, в том числе,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ремонта здания Карабалыкской средней школы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кабинета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психолого–медико-педагогической консультативной помощи населению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единовременных денежных средств казахстанским гражданам, усыновившим (удочерившим) ребенка, (детей) - сироту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реконструкцию скважины № 14 первого подъема Смирновского водозабора Карабалыкского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физкультурно-оздоровительного комплекса на 160 зрительских мест в поселке Карабалык Карабалыкского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оплату широко полостного интернета в рамках программы системы электронного обучения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реконструкцию разводящих сетей водопровода поселка Карабалык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Карабалыкского района на 2015 год в сумме 15171,0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 сессии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________________А. Бектасова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340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613"/>
        <w:gridCol w:w="573"/>
        <w:gridCol w:w="6873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813"/>
        <w:gridCol w:w="6293"/>
        <w:gridCol w:w="2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2490967,7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-56687,5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