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8ed7" w14:textId="4778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помещения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23 февраля 2015 года № 53. Зарегистрировано Департаментом юстиции Костанайской области 11 марта 2015 года № 5411.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кандидатам на договорной основе помещения для встреч с избирателями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53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Помещения для встреч кандидатов с избирателями на договорной основе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Карабалыкского района Костанайской области от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381"/>
        <w:gridCol w:w="8392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кандидатов с избирателями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"Карабалыкский районный Дом культуры" отдела культуры и развития языков акимата Карабалыкского района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Тогузакского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Белоглинского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Станционное 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Станционного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Новотроицкое 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Новотроицкого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Победа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Побединского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Боскольского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"Михайловская общеобразовательная школа отдела образования Карабалыкского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Урнекского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Есенкольского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Славенка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"Славянская основная средняя школа отдела образования Карабалыкского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"Бурлинская общеобразовательная школа отдела образования Карабалыкского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Смирновка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Смирновского сельского Дома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