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485a" w14:textId="caa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12 февраля 2015 года № 36. Зарегистрировано Департаментом юстиции Костанайской области 5 марта 2015 года № 5395.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Карабалыкского района от 19 декабря 2012 года № 762 "О государственном учреждении "Отдел ветеринарии акимата Карабалыкского района"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ветеринарии акимата Карабалыкского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Сарина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Карабалыкского района от 12 февраля 2015 года № 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Карабалыкского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Карабалыкского района" имеет ведомство: коммунальное государственное предприятие "Ветеринарная станция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Карабалыкского района" имеет право выступать стороной (гражданско-правовых отношений от имени государства, если оно уполномочено на это в соответствии с законодательством).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ветеринарии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 Республики Казахстан, Костанайская область, Карабалыкский район, поселок Карабалык, улица НовосҰлов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акимата Карабалыкского реализация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совершенствование нормативной правовой базы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ветеринарно-санитарного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в проекты нормативных правовых актов, принимаемых акимом и акиматом района по вопросам входящим в компетенцию государственного учреждения "Отдел ветеринарии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права и обязанности в соответствии с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акимата Карабалыкского района"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акимата Карабалыкского района" назначается на должность и освобождается от должности распоряжением акима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Карабалыкского района" задач и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"Отдел ветеринарии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и обязанности работников государственного учреждения "Отдел ветеринарии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"Отдел ветеринарии акимата Карабалыкского района"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государственном учреждении "Отдел ветеринарии акимата Карабалыкского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Карабалыкского района" может иметь на праве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акимата Карабалыкского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"Ветеринарная станция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