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d9fd" w14:textId="553d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сел Жайылминского сельского округа Камыстинского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22 декабря 2015 года № 337. Зарегистрировано Департаментом юстиции Костанайской области 22 января 2016 года № 6163. Утратило силу решением маслихата Камыстинского района Костанайской области от 11 марта 2020 года № 307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Камыстинского района Костанайской области от 11.03.2020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 Жайылминского сельского округа Камыстинского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сходах местного сообщества сел Жайылминского сельского округа Камыстинского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Оркашбаев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Камыстинского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Рахимжанов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 Жайылминского сельского округа Камыстинского района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 Жайылминского сельского округа Камыстинского района Костанайской области (далее – Жайылминский сельский округ)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Жайылминского сельского округа.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Жайылминского сельского округа созывается и проводится с целью избрания представителей для участия в сходе местного сообщества.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Жайылминского сельского округа.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Камыстинского района на проведение схода местного сообщества.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Жайылминского сельского округа организуется акимом Жайылминского сельского округа.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Жайылминского сельского округа, имеющих право в нем участвовать.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Жайылминского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Жайылминского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Жайылминского сельского округа для участия в сходах местного сообщества выдвигаются участниками раздельного схода в соответствии с количественным составом, утвержденным Камыстинским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Жайылминского сельского округа для участия в сходах местного сообщества определяется на основе принципа равного представительства.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Жайылминского сельского округа.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сходах местного сообщества сел Жайылминского сельского округа Камыстинского района 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0"/>
        <w:gridCol w:w="3290"/>
        <w:gridCol w:w="5720"/>
      </w:tblGrid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Жайылма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Сахаровка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Пушкино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