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4ae" w14:textId="c164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Камыстинского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411. Зарегистрировано Департаментом юстиции Костанайской области 21 января 2016 года № 6159. Утратило силу решением маслихата Камыстинского района Костанайской области от 18 мая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Камыстинского района Костанайской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Камыстинского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Камыстинского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Камыстинского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Камыстинского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Камыстинского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Камыстинского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Камыстинского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Камыстинского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Камыстинского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110800, Республика Казахстан, Костанайская область, Камыстинский район, село Камысты, улица Ержанова,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Камыстинского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Камыстинского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Камыстинского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Камыстинского районного маслихата" осуществляет деятельность Камыстинского районного маслихата, его органа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вступать в гражданско-правовые отношения с физическими и юридическими лицами, заключать договоры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Камыстинского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Камыстинского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Камыстинского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Камыстинского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Камыстинского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обеспечивает опубликование решений маслихата, определяет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Камыстинского районного маслихата"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Камыстинского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Камыстинского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Камыстинского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Камыстинского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Камыстинского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Камыстинского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