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2a6d" w14:textId="9482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329. Зарегистрировано Департаментом юстиции Костанайской области 30 декабря 2015 года № 6106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Камыстинского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1937700,2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507223,0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5942,0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1424535,2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1965903,2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17136,0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25452,0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8316,0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- 45339,0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45339,0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Камыстинского района Костанайской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на 2016 год предусмотрен объем субвенции передаваемой из областного бюджета в сумме 971150,0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содержание подразделений местных исполнительных органов агропромышленного комплекса на 2016 год в сумме 2694,0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повышение уровня оплаты труда административных государственных служащих на 2016 год в сумме 51415,0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реализацию государственного образовательного заказа в дошкольных организациях образования на 2016 год в сумме 26219,0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переход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на 2016 год в сумме 313402,0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на 2016 год в сумме 826,0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создание цифровой образовательной инфраструктуры в учреждениях образования в сумме 11904,0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– в редакции решения маслихата Камыстинского района Костанайской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на 2016 год предусмотрено поступление кредитов, полученных из республиканского бюджета для реализации мер социальной поддержки специалистов для текущего обустройства в сумме 25452,0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районном бюджете на 2016 год предусмотрено поступление средств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– в редакции решения маслихата Камыстинского района Костанайской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Учесть, что в районном бюджете на 2016 год предусмотрено поступление целевых текущих трансфертов из областного бюджета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в сумме 2076,2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детско-юношеской спортивной школы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22820,0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широкополосного Интернета в рамках программы системы электронного обучения на 2016 год в сумме 187,0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13621,0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– в редакции решения маслихата Камыстинского района Костанайской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Камыстинского района на 2016 год в сумме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– в редакции решения маслихата Камыстинского района Костанайской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акиматов сельских округов и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Учесть, что в бюджете района на 2016 год предусмотрено распределение трансфертов органам местного самоуправления между селами, сельскими округами в сумме 29922,0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Оркашбаев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акимата Камыстинского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К. Нуржанова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Камыстинского района Костанайской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389"/>
        <w:gridCol w:w="5100"/>
        <w:gridCol w:w="4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1143"/>
        <w:gridCol w:w="1143"/>
        <w:gridCol w:w="5537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Камыстинского района Костанайской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389"/>
        <w:gridCol w:w="5100"/>
        <w:gridCol w:w="4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402"/>
        <w:gridCol w:w="1989"/>
        <w:gridCol w:w="1989"/>
        <w:gridCol w:w="5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город, города районного значения,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сельского,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Адаевка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Камыстинского района Костанайской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9254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сельских округов,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Адаевка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